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2421e" w14:textId="cd242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жерде жұмыс істейтін білім берудің педагог қызметкерлеріне коммуналдық қызмет көрсетулерге шығыстарды жабуға және тұрғын үй-жайларды жылыту үшін отын сатып алуға біржолғы ақшалай өтемақы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2015 жылғы 29 қыркүйектегі № 47-271 шешімі. Алматы облысы Әділет департаментінде 2015 жылы 23 қазанда № 3494 болып тіркелді. Күші жойылды - Алматы облысы Кербұлақ аудандық мәслихатының 2020 жылғы 27 шілдедегі № 59-347 шешімімен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Алматы облысы Кербұлақ аудандық мәслихатының 27.07.2020 </w:t>
      </w:r>
      <w:r>
        <w:rPr>
          <w:rFonts w:ascii="Times New Roman"/>
          <w:b w:val="false"/>
          <w:i w:val="false"/>
          <w:color w:val="000000"/>
          <w:sz w:val="28"/>
        </w:rPr>
        <w:t>№ 59-347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2007 жылғы 27 шілдедегі Қазақстан Республикасы Заңының 53-бабының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Кербұлақ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Кербұлақ ауданының ауылдық жерде жұмыс істейтін білім берудің педагог қызметкерлеріне коммуналдық қызмет көрсетулерге шығыстарды жабуға және тұрғын үй-жайларды жылыту үшін отын сатып алуға бюджет қаражаты есебінен бес айлық есептік көрсеткіш мөлшерде біржолғы ақшалай өтемақы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"Кербұлақ аудандық жұмыспен қамту және әлеуметтік бағдарламалар бөлімі" мемлекеттік мекемесінің басшысы Диханбаева Айгул Тұрдақынқызына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аудандық мәслихаттың "Білім, денсаулық сақтау, мәдениет, спорт, туризм, халықты әлеуметтік қорғау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Кербұлақ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Кербұлақ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Сұраншынов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