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43db" w14:textId="9bd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2015 жылғы 09 желтоқсандағы № 49-281 шешімі. Алматы облысы Әділет департаментінде 2015 жылы 14 желтоқсанда № 3618 болып тіркелді. Күші жойылды - Алматы облысы Кербұлақ аудандық мәслихатының 2016 жылғы 26 сәуірдегі № 03-23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Кербұлақ аудандық мәслихатының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109–бабының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Кербұлақ аудандық мәслихатының 2014 жылғы 19 желтоқсандағы "Кербұлақ ауданының 2015-2017 жылдарға арналған бюджеті туралы" № 39-225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29 желтоқсанында нормативтік құқықтық актілерді мемлекеттік тіркеу Тізілімінде №2985 тіркелген, 2015 жылғы 5 қаңтардағы № 2 (3751), 2015 жылғы 16 қаңтардағы № 3 (3752) аудандық "Кербұлақ жұлдызы" газетіне жарияланған), Кербұлақ аудандық мәслихатының 2015 жылғы 9 ақпанындағы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40-236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18 ақпандағы нормативтік құқықтық актілерді мемлекеттік тіркеу Тізілімінде № 3065 тіркелген, 2015 жылғы 26 ақпандағы № 9 (3758), 2015 жылғы 13 наурыздағы № 11 (3760) аудандық "Кербұлақ жұлдызы" газетіне жарияланған), Кербұлақ аудандық мәслихатының 2015 жылғы 27 мамырындағы "Кербұлақ аудандық мәслихатының 2014 жылғы 19 желтоқсандағы "Кербұлақ ауданының 2015-2017 жылдарға арналған бюджеті туралы" № 39-225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№ 44-256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маусымдағы нормативтік құқықтық актілерді мемлекеттік тіркеу Тізілімінде № 3201 тіркелген, 2015 жылғы 19 маусымдағы № 25 (3774), 2015 жылғы 26 маусымдағы № 26 (3775) аудандық "Кербұлақ жұлдызы" газетіне жарияланған), Кербұлақ аудандық мәслихатының 2015 жылғы 04 қыркүйектегі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46-263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11 қыркүйектегі нормативтік құқықтық актілерді мемлекеттік тіркеу Тізілімінде № 3404 тіркелген, 2015 жылғы 25 қыркүйектегі № 39 (3788) аудандық "Кербұлақ жұлдызы" газетіне жарияланған), Кербұлақ аудандық мәслихатының 2015 жылғы 9 қарашадағы "Кербұлақ аудандық мәслихатының 2014 жылғы 19 желтоқсандағы "Кербұлақ ауданының 2015-2017 жылдарға арналған бюджеті туралы" № 39-225 шешіміне өзгерістер мен толықтырулар енгізу туралы" № 48-276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18 қарашадағы нормативтік құқықтық актілерді мемлекеттік тіркеу Тізілімінде № 3565 тіркелген, 2015 жылғы 27 қарашадағы № 48 (3797), 2015 жылғы 4 желтоқсандағы № 49 (3798) аудандық "Кербұлақ жұлдызы" газетіне жарияланған),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1, 2 және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6404682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202775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22700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6163479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1337665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2028918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2796896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6428505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61696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15602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4000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89519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89519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"Кербұлақ ауданының экономика және бюджеттік жоспарлау бөлімі" мемлекеттік мекемесінің басшысына (келісім бойынша Ш. М. Төлегенов)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Рысбеков Бөкен Қабиұлы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Білдебеков Бегали Бейсенбекұлы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2015 жылғы 9 желтоқсандағы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49-281 шешіміне 1- қосымша 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2014 жылғы 19 желтоқсандағы "Кербұлақ ауданының 2015-2017 жылдарға арналған бюджеті туралы" № 39-225 шешімімен бекітілген 1- қосымша 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2015 жылға арналған бюджеті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4"/>
        <w:gridCol w:w="925"/>
        <w:gridCol w:w="524"/>
        <w:gridCol w:w="7388"/>
        <w:gridCol w:w="2939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7"/>
        <w:gridCol w:w="503"/>
        <w:gridCol w:w="1275"/>
        <w:gridCol w:w="1275"/>
        <w:gridCol w:w="554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"/>
        <w:gridCol w:w="597"/>
        <w:gridCol w:w="1513"/>
        <w:gridCol w:w="1513"/>
        <w:gridCol w:w="5194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1"/>
        <w:gridCol w:w="2172"/>
        <w:gridCol w:w="1231"/>
        <w:gridCol w:w="2654"/>
        <w:gridCol w:w="5012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0"/>
        <w:gridCol w:w="1711"/>
        <w:gridCol w:w="970"/>
        <w:gridCol w:w="4204"/>
        <w:gridCol w:w="444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3"/>
        <w:gridCol w:w="795"/>
        <w:gridCol w:w="2015"/>
        <w:gridCol w:w="2016"/>
        <w:gridCol w:w="2834"/>
        <w:gridCol w:w="3237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