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a1df" w14:textId="af5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коммуналдық қалдықтардың пайда болу және жинақталу нормалары мен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06 ақпандағы № 40-2 шешімі. Алматы облысы Әділет департаментінде 2015 жылы 13 наурызда № 3098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Көксу аудандық мәслихатының 06.05.2015 № 41-8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жылдың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пайда болу және жинақталу нормаларын есептеудің үлгі қағидаларын бекіту туралы" 2011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бойынша коммуналдық қалдықтардың пайда болу және жинақталу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бойынша коммуналдық қалдықтарды жинау, әкету, көму және кәдеге жарату тарифтері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Әбілқасымов Б. А.)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6 ақпандағы "Көксу ауданы бойынша коммуналдық қалдықтардың пайда болу және жинақталу нормалары мен коммуналдық қалдықтарды жинау, әкету, көму және кәдеге жарату тарифтерін бекіту туралы" № 40-2 шешіміне 1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коммуналдық қалдықтардың пайда болу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5586"/>
        <w:gridCol w:w="2868"/>
        <w:gridCol w:w="2331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және сол сияқтылар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үйлер, санаторийлер,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үйлері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 сауықтыру мекемелері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жоғарғы оқу орындары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Театрлар, кинотеатрлар, концерт залдары, түнгі клубтар, ойынханалар, ойын автоматтарының залы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автомобильді жуу орындары, АЖС, гараждар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Зергерлік, аяқ киімді, сағаттарды жөндеу шеберханалары     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6 ақпандағы "Көксу ауданы бойынша коммуналдық қалдықтардың пайда болу және жинақталу нормалары мен коммуналдық қалдықтарды жинау, әкету, көму және кәдеге жарату тарифтерін бекіту туралы" № 40-2 шешіміне 2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коммуналдық қалдықтарды жинау, әкету, көму және кәдеге жарату тарифтері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жинау тарифі – 1 адамға бір айға – 150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(ҚҚС қоса)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1 класстағы полигонға орналастыру тарифі.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тұлғалар үшін тариф: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640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 230,93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Заңды тұлғалар тарифі: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640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 309,86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күлқож қалдықтарға: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640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 1353,78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мазутталған топырақ және себу заттарына: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640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 10597,19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құрылыс қоқысына: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640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 1000,5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майланған ескі шүберекке: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640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 2289,45 теңге (ҚҚС қоса) 1 текше метрге.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Ескертпе: (ҚҚС қоса) – қосымша құн салығын қоса алғанда.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