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ae531" w14:textId="2aae5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Көксу ауданының азаматтық қызметші болып табылатын және ауылдық елді мекендерде жұмыс істейтін денсаулық сақтау, әлеуметтік қамсыздандыру, білім беру, мәдениет, спорт және ветеринария саласының мамандарына жиырма бес пайызға жоғарылатылған айлықақылар мен тарифтік мөлшерлемелер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Көксу аудандық мәслихатының 2015 жылғы 06 мамырдағы № 41-2 шешімі. Алматы облысы Әділет департаментінде 2015 жылы 04 маусымда № 3188 болып тіркелді. Күші жойылды - Алматы облысы Көксу аудандық мәслихатының 2019 жылғы 4 желтоқсандағы № 55-2 шешімімен</w:t>
      </w:r>
    </w:p>
    <w:p>
      <w:pPr>
        <w:spacing w:after="0"/>
        <w:ind w:left="0"/>
        <w:jc w:val="both"/>
      </w:pPr>
      <w:bookmarkStart w:name="z5"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Күші жойылды - Алматы облысы Көксу аудандық мәслихатының 04.12.2019 </w:t>
      </w:r>
      <w:r>
        <w:rPr>
          <w:rFonts w:ascii="Times New Roman"/>
          <w:b w:val="false"/>
          <w:i w:val="false"/>
          <w:color w:val="000000"/>
          <w:sz w:val="28"/>
        </w:rPr>
        <w:t>№ 55-2</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2005 жылғы 8 шілдедегі Қазақстан Республикасы Заңының 18-бабының </w:t>
      </w:r>
      <w:r>
        <w:rPr>
          <w:rFonts w:ascii="Times New Roman"/>
          <w:b w:val="false"/>
          <w:i w:val="false"/>
          <w:color w:val="000000"/>
          <w:sz w:val="28"/>
        </w:rPr>
        <w:t>4-тармағына</w:t>
      </w:r>
      <w:r>
        <w:rPr>
          <w:rFonts w:ascii="Times New Roman"/>
          <w:b w:val="false"/>
          <w:i w:val="false"/>
          <w:color w:val="000000"/>
          <w:sz w:val="28"/>
        </w:rPr>
        <w:t xml:space="preserve"> сәйкес, Көксу ауданының мәслихаты </w:t>
      </w:r>
      <w:r>
        <w:rPr>
          <w:rFonts w:ascii="Times New Roman"/>
          <w:b/>
          <w:i w:val="false"/>
          <w:color w:val="000000"/>
          <w:sz w:val="28"/>
        </w:rPr>
        <w:t>ШЕШІМ ҚАБЫЛДАДЫ</w:t>
      </w:r>
      <w:r>
        <w:rPr>
          <w:rFonts w:ascii="Times New Roman"/>
          <w:b/>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1. Азаматтық қызметші болып табылатын және ауылдық елді мекендерде жұмыс істейтін денсаулық сақтау, әлеуметтік қамсыздандыру, білім беру, мәдениет, спорт және ветеринария саласындағы мамандарға, сондай-ақ жергілікті бюджеттерден қаржыландырылатын мемлекеттік ұйымдарда жұмыс істейтін аталған мамандарға қызметтің осы түрлерімен қалалық жағдайда айналысатын мамандардың мөлшерлемелерімен салыстырғанда жиырма бес пайызға жоғарылатылған айлықақылар мен тарифтік мөлшерлемелер белгіленсін.</w:t>
      </w:r>
      <w:r>
        <w:br/>
      </w:r>
      <w:r>
        <w:rPr>
          <w:rFonts w:ascii="Times New Roman"/>
          <w:b w:val="false"/>
          <w:i w:val="false"/>
          <w:color w:val="000000"/>
          <w:sz w:val="28"/>
        </w:rPr>
        <w:t xml:space="preserve">
      </w:t>
      </w:r>
      <w:r>
        <w:rPr>
          <w:rFonts w:ascii="Times New Roman"/>
          <w:b w:val="false"/>
          <w:i w:val="false"/>
          <w:color w:val="000000"/>
          <w:sz w:val="28"/>
        </w:rPr>
        <w:t xml:space="preserve">2. Көксу ауданы мәслихатының 2011 жылғы 20 желтоқсандағы "Көксу ауданы бойынша ауылдық елді мекендерде жұмыс істейтін денсаулық сақтау, әлеуметтік қамсыздандыру, білім беру, мәдениет, спорт және ветеринария мамандарына жиырма бес процент жоғары айлықақы мен тарифтік ставкалар белгілеу туралы" (нормативтік құқықтық актілерді мемлекеттік тіркеу Тізілімінде 2012 жылдың 13 қаңтарында № 2-14-121 тіркелген, аудандық "Нұрлы Көксу" газетінде 2012 жылдың 20 қаңтарында № 3 (112) жарияланған) № 66-3 </w:t>
      </w:r>
      <w:r>
        <w:rPr>
          <w:rFonts w:ascii="Times New Roman"/>
          <w:b w:val="false"/>
          <w:i w:val="false"/>
          <w:color w:val="000000"/>
          <w:sz w:val="28"/>
        </w:rPr>
        <w:t>шешімінің</w:t>
      </w:r>
      <w:r>
        <w:rPr>
          <w:rFonts w:ascii="Times New Roman"/>
          <w:b w:val="false"/>
          <w:i w:val="false"/>
          <w:color w:val="000000"/>
          <w:sz w:val="28"/>
        </w:rPr>
        <w:t xml:space="preserve">, Көксу ауданы мәслихатының 2012 жылғы 5 қарашадағы "Көксу ауданы мәслихатының 2011 жылғы 20 желтоқсандағы "Көксу ауданының ауылдық елді мекендерінде жұмыс істейтін денсаулық сақтау, әлеуметтік қамсыздандыру, білім беру, мәдениет және спорт мамандарына жиырма бес процент мөлшерінде жоғарылатылған тарифтік ставкалар белгілеу туралы" № 66-3 шешіміне өзгерістер енгізу туралы" (нормативтік құқықтық актілерді мемлекеттік тіркеу Тізілімінде 2012 жылдың 21 қарашасында № 2197 тіркелген, аудандық "Нұрлы Көксу" газетінде 2012 жылдың 7 желтоқсанында № 49 (157) жарияланған) № 8-2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xml:space="preserve">
      </w:t>
      </w:r>
      <w:r>
        <w:rPr>
          <w:rFonts w:ascii="Times New Roman"/>
          <w:b w:val="false"/>
          <w:i w:val="false"/>
          <w:color w:val="000000"/>
          <w:sz w:val="28"/>
        </w:rPr>
        <w:t>3. Осы шешімнің орындалуын бақылау Көксу ауданы мәслихатының "Ауданның экономикалық дамуы, жергілікті бюджет, табиғатты қорғау және ауыл шаруашылығы мәселелері жөніндегі" тұрақты комиссиясына жүктелсін.</w:t>
      </w:r>
      <w:r>
        <w:br/>
      </w:r>
      <w:r>
        <w:rPr>
          <w:rFonts w:ascii="Times New Roman"/>
          <w:b w:val="false"/>
          <w:i w:val="false"/>
          <w:color w:val="000000"/>
          <w:sz w:val="28"/>
        </w:rPr>
        <w:t xml:space="preserve">
      </w:t>
      </w:r>
      <w:r>
        <w:rPr>
          <w:rFonts w:ascii="Times New Roman"/>
          <w:b w:val="false"/>
          <w:i w:val="false"/>
          <w:color w:val="000000"/>
          <w:sz w:val="28"/>
        </w:rPr>
        <w:t>4. "Көксу ауданының экономика және бюджеттік жоспарлау бөлімі" мемлекеттік мекемесінің басшысы Нұрмұхамбетов Серік Сапарұлына осы шешімді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аудандық мәслихаттың интернет-ресурсында жариялау жүктелсін.</w:t>
      </w:r>
      <w:r>
        <w:br/>
      </w:r>
      <w:r>
        <w:rPr>
          <w:rFonts w:ascii="Times New Roman"/>
          <w:b w:val="false"/>
          <w:i w:val="false"/>
          <w:color w:val="000000"/>
          <w:sz w:val="28"/>
        </w:rPr>
        <w:t xml:space="preserve">
      </w:t>
      </w:r>
      <w:r>
        <w:rPr>
          <w:rFonts w:ascii="Times New Roman"/>
          <w:b w:val="false"/>
          <w:i w:val="false"/>
          <w:color w:val="000000"/>
          <w:sz w:val="28"/>
        </w:rPr>
        <w:t xml:space="preserve">5.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 </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мәслихатының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Алпысбаев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мәслихатының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Досымбеков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