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67df" w14:textId="c136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2015 жылғы 04 қыркүйектегі № 45-4 шешімі. Алматы облысы Әділет департаментінде 2015 жылы 08 қазанда № 3474 болып тіркелді. Күші жойылды - Алматы облысы Көксу аудандық мәслихатының 2018 жылғы 05 наурыздағы № 27-3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422-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Көксу ауданы аумағында жүзеге асыратын барлық салық төлеушілер үшін бекітілген базалық мөлшерлемелер шегінде бірыңғай тіркелген салық мөлшерлемелері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"Көксу ауданы бойынша Мемлекеттік кірістер басқармасы" мемлекеттік мекемесінің басшысы Бекмұхамбет Оразтай Нұратайұлына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Сәрсеқұлов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"4" қыркүйектегі "Көксу ауданы бойынша бірыңғай тіркелген салық мөлшерлемелерін белгілеу туралы" № 45-4 шешіміне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Көксу ауданы аумағында жүзеге асыратын барлық салық төлеушілер үшін бірыңғай тіркелген салық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6374"/>
        <w:gridCol w:w="3763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2"/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мөлшерлемелерінің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