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a78b" w14:textId="beba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бойынша дауыс беруді өткізу және дауыс санау үшін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әкімінің 2015 жылғы 11 желтоқсандағы № 12-27 шешімі. Алматы облысы Әділет департаментінде 2015 жылы 23 желтоқсанда № 3635 болып тіркелді. Күші жойылды - Алматы облысы Көксу ауданы әкімінің 2018 жылғы 28 желтоқсандағы № 12-189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Көксу ауданы әкімінің 28.12.2018 </w:t>
      </w:r>
      <w:r>
        <w:rPr>
          <w:rFonts w:ascii="Times New Roman"/>
          <w:b w:val="false"/>
          <w:i w:val="false"/>
          <w:color w:val="000000"/>
          <w:sz w:val="28"/>
        </w:rPr>
        <w:t>№ 12-189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жылдың 28 қыркүйектегі Қазақстан Республикасының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жылдың 23 қаңтардағы Қазақстан Республикасының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Көксу ауданы бойынша дауыс беруді өткізу және дауыс санау үшін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Аудан әкімінің орынбасары Садықова Әлия Секерғалиқызына 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 әкімінің орынбасары Садықова Әлия Секерғалиқызына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Тоқпейісов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аудандық сайлау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Ағыбаев Ғани Бартайұлы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әкімінің 2015 жылғы 11 желтоқсандағы "Көксу ауданы бойынша дауыс беруді өткізу және дауыс үшін сайлау учаскелерін құру туралы" № 12-27 шешіміне қосымша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 бойынша дауыс беруді өткізу және дауыс санау үшін сайлау учаскелерін құру туралы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№ 524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Балпық би ауылы, Жолбарыс би көшесі № 56, "Автобаза"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Балпық би ауылы, көшелер: И. Жұмабек, Бейбітшілік, С. Сугурова, Жетісу № 1-ден 25-ке дейін, Т. Қалдарбеков № 1-ден 30-ға дейін, Қ. Ибраимов № 1-ден 24-ке дейін, Р. Сатқынов № 1-ден 17-ге дейін, С. Нәдірбай № 4-тен 20-ға дейін, М. Маметова № 1-ден 62-ге дейін, М. Құрманов № 1-ден 58-ге дейін, Р. Дәулетов № 1-ден 56-ға дейін, Р. Мыңбаев № 1-ден 39-ға дейін, Жолбарыс би № 1-ден 57-ге дейін, М. Әуезов № 1-ден 74-ке дейін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Ш. Уәлиханов № 1-ден 121-ге дейін, М. Темірбаев № 6-дан- 10-ға дейін, Т. Исабаев № 1-ден 85-ке дейін (тақ жағы), № 2-ден 86-ға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№ 525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Балпық би ауылы, Измайлов көшесі № 17, Қадырғали Қосымұлы Жалайыри атындағы орта мектеп-гимназиясы.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Балпық би ауылы, көшелер: Д. Қонаев, Новая, Қазбек би № 1-ден 117-ге дейін, Әйтеке би № 1-ден 113-ке дейін, Ескелді би № 3-тен 35-ке дейін, Солтанбай № 1-ден 7-ге дейін, Нұрпейісов № 1-ден 49-ға дейін, И. Измайлов № 4-тен 35-ке дейін, Мырзабеков № 4-тен 46-ға дейін, А. Байтұрсынов № 1-ден 37-ге дейін, Т. Исабаев № 87-ден 141-ге дейін (тақ жағы), № 88-ден 166-ға дейін (жұп жағы), Асан Тәжі № 1-ден 19-ға дейін, Желтоқсан № 1-ден 34-ке дейін, Б. Бакумов № 1-ден 35-ге дейін, Қабанбай № 1-ден 44-ке дейін, Қ. Жалайыри № 1-ден 17-ге дейін, Балпық би № 1-ден 18-ге дейін, М. Темірбаев №1-ден 4 –ке дейін; Шағын аудандар: Т. Нүсіпов № 1-ден 14-ке дейін, Төле би № 1-ден 41-ге дейін, Шадрин № 2-ден 10-ға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№ 526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Балпық би ауылы, Амангелді көшесі № 1, "Көксу-Шекер" акционерлік қоғамының әкімшілік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Балпық би ауылы, көшелер: Амангелді № 1-ден 35-ке дейін (тақ жағы), № 2-ден 52-ке дейін (жұп жағы), Молдабергенов № 1-ден 46-ға дейін, Байтұрбай би № 1-ден 50-ге дейін, Шағыров № 1-ден 31-ге дейін, Орақты батыр № 1-ден 34-ке дейін, Т. Исабаев № 143-тен 185-ке дейін (тақ жағы), № 168-ден 258-ге дейін (жұп жағы), Ы. Алтынсарин № 1-ден 63-ке дейін, Ақын Сара № 1-ден 22-ге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№ 527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Балпық би ауылы, Т. Исабаев көшесі № 247, Б. Құндақбаева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Балпық би ауылы, көшелер: Наурызбай № 1-ден 63-ке дейін, Алдабергенов № 1-ден 63-ке дейін, Т. Жароков № 1-ден 95-ке дейін, Тәттібай батыр № 1-ден 67-ге дейін, Т. Исабаев № 187-ден 335-ке дейін (тақ жағы), № 260-тан 508-ге дейін (жұп жағы), Амангелді № 37-ден 165-ке дейін (тақ жағы), № 54-тен 166-ға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№ 528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Балпық би ауылы, Тазабұлақ көшесі № 1, М. Құрманов атындағы № 2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Балпық би ауылы, көшелер: Төлебаев № 1-ден 39-ға дейін, Байсейітов № 1-ден 25-ке дейін, Жансүгіров № 1-ден 66-ға дейін, Мәуленбай № 1-ден 63-ке дейін, Жангелдин № 1-ден 119-ға дейін, Байысов № 1-ден 31-ге дейін, Молдағұлова № 1-ден 75-ке дейін, М. Сеңгірбаев № 1-ден 28-ге дейін, Бақай батыр № 1-ден 43-ге дейін, Нартбай Датқа № 1-ден 28-ге дейін, Ғарышкер № 1-ден 14-ке дейін, Бақтыбай батыр № 1-ден 44-ке дейін, Жамбыл № 1-ден 20-ға дейін, Б. Момышұлы № 1-ден 49-ға дейін, Қойшыбаев тұйық № 1-ден 2-ге дейін; Тазабұлақ шағын аудан № 2-ден 67-ге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№ 529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Балпық би ауылы, Сейфуллин көшесі № 35, "Алпамыс" балабақшасы.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Балпық би ауылы, көшелер: Қаблиса № 1-ден 77-ге дейін, Қарынбай батыр № 1-ден 111-ге дейін, Жапсарбаев № 1-ден 75-ке дейін, Абай № 1-ден 65-ке дейін, Сейфуллин № 1-ден 35-ке дейін, Қойлық батыр № 1-ден 8-ге дейін, А. Азизбеков № 1-ден 57-ге дейін, Дарабоз Ана № 1-ден 19-ға дейін, Мәйке Ақын № 1-ден 20-ға дейін, М. Тынышбай № 1-ден 4-ке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№ 530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Балпық би ауылы, Измайлов көшесі № 4, аудандық орталық аурухана.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Балпық би ауылы, Измайлов көшесі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№ 531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Ақшатоған ауылы, Калинин көшесі № 16, орта мектеп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Ақшатоған ауылы, көшелер: Молодежная № 1-ден 10-ға дейін, Белорусская № 1-ден 25-ке дейін, Мичурин № 1-ден 49-ға дейін, Ордженикидзе № 1-ден 20-ға дейін, Виноградов № 1-ден 24-ке дейін, Калинин № 1-ден 30-ға дейін, Ердембеков № 1-ден 15-ке дейін, Қайысбаев № 1-ден 21-ге дейін, Андызбаев № 1-ден 18-ге дейін, Тимирязев № 1-ден 18-ге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№ 532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Теректі ауылы, Құлболдинов көшесі № 17, Т. Исабаев атындағы № 4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Теректі ауылы, көшелер: Алимамедов № 1-ден 78-ке дейін, Құлболдинов № 1-ден 35-ке дейін, Коммунистическая № 1-ден 18-ге дейін, Мамедов № 1-ден 14-ке дейін, Е. Исамберлинов № 1-ден 45-ке дейін, Б. Дүйсенбеков № 1-ден 10-ке дейін, Қойшыбеков № 1-ден 32-ге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№ 533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Мәмбет ауылы, Мәмбет көшесі, № 7 ауылдық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Мәмбет ауылы, көшелер: Смайылов № 1-ден 16-ға дейін, Мұратбаев № 1-ден 32-ге дейін, Әбдірахманов № 1-ден 21-ге дейін, Алпысбаев № 1-ден 38-ге дейін, Кешуов № 1-ден 38-ге дейін, Жоламанов № 1-ден 18-ге дейін, Мәмбет № 1-ден 24-ке дейін, Қадыров № 1-ден 37-ге дейін, Баулықов № 1-ден 42-ге дейін, Әділбеков № 1-ден 46-ға дейін, Нартбай Датқа № 1-ден 42-ге дейін, Мамытаев № 1-ден 26-ға дейін, Жамбыл № 1-ден 22-ге дейін, Бақтыбай № 1-ден 10-ға дейін, Қыстаубаев № 1-ден 26-ға дейін, Шалбаев № 1-ден 16-ға дейін; 40-жол айрығы, Көксу бөгеті, Жылыжай, Бақ.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№ 534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Еңбекшіқазақ ауылы, Абданбекова көшесі №1, Еңбекшіқазақ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Еңбекшіқазақ ауылы, көшелер: Бабашев № 1-ден 120-ға дейін, Сақмолданов № 1-ден 28-ге дейін, Алтынсарин № 1-ден 39-ға дейін, Омашбеков № 1-ден 15-ке дейін; Ферма, "Жол жөндеу" учаскесі, Май зауыты, Бақ.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№ 535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Мәмбет ауылы, Қақпақты шалғайдағы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Мәмбет ауылының шалғайдағы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№ 536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Жамбыл ауылы, Жамбыл көшесі № 17, Жамбыл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Жамбыл ауылы, көшелер: Ауғанбаев № 1-ден 22-ге дейін, Абай № 1-ден 38-ге дейін, Сарсенов № 1-ден 51-ге дейін, Есмұрзанов № 1-ден 21-ге дейін, Есбосынов № 1-ден 22-ге дейін, Шаухаров № 1-ден 28-ге дейін, Ғарышкер № 1-ден 16-ға дейін, Жамбыл № 17-ден 28-ге дейін; Бақ.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№ 537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Талапты ауылы, Абай көшесі № 26, Талапты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Шекарасы. Талапты ауылы, көшелер: Төлебаев № 1-ден 56-ға дейін, Абай № 1-ден 70-ке дейін, Байжұрынов № 1-ден 51-ге дейін, Абдрахманов № 1-ден 30-ға дейін; Сүт-тауар фермасы, Құс фермасы, Талапты ауылының шалғайдағы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№ 538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Ақтекше ауылы, Егінбаев көшесі № 31, ауылдық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Ақтекше ауылы, көшелер: Жандосов № 1-ден 35-ке дейін, Егінбаев №1-ден 35-ке дейін, Қаблиса № 1-ден 37-ге дейін, Мақұлбеков № 1-ден 49-ға дейін, Сүгүров № 1-ден 10-ға дейін; Көкбастау ауылы, көшелер: Шаған № 1-ден 19-ға дейін, Абай №1-ден 29-ға дейін, Жамбыл № 1-ден 19-ға дейін, Н. Қойшыбеков № 1-ден 28-ге дейін; Қызылбұлақ, Молалы шалғайдағы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№ 539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Ақтекше ауылы, Малайсары шалғайдағы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Малайсары шалғайдағы учаскесінің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№ 540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Мұқыры ауылы, Сыдықов көшесі № 9, Қ. Жапсарбаев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Мұқыры ауылы, көшелер: Алтаев № 1-ден 27-ге дейін, Садовая № 1-ден 5-ке дейін, Гагарин № 1-ден 5-ке дейін, Әуезов № 1-ден 16-ға дейін, Мұсабек № 1-ден 20-ға дейін, Ешмұханбет № 1-ден 17-ге дейін, Байсейтова № 1-ден 27-ге дейін, Сейфуллин № 1-ден 25-ке дейін, Абай № 1-ден 23-ке дейін, Жандосов № 1-ден 7-ге дейін, Жамбыл № 1-ден 32-ге дейін, Сыдықов № 1-ден 15-ке дейін, Мұқанов №1-ден 31-ге дейін, Маметова № 1-ден 12-ге дейін, Алдабергенов № 1-ден 27-ге дейін, Мақатаев № 1-ден 27-ге дейін, Жексенбай № 1-ден 28-ге дейін, Оразбай № 1-ден 11-ге дейін, Уәлиханов № 1-ден 30-ға дейін, Әбілтаев № 1-ден 65-ке дейін; Алмалы, Желдіқара, Точка шалғайдағы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№ 541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"10-жылдық Қазақстан" ауылы, Нұрманбетов көшесі № 24, Рахметолла Толымбекұлы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"10-жылдық Қазақстан" ауылы, көшелер: Жансүгіров № 1-ден 19-ға дейін, Нұрманбетов № 1-ден 25-ке дейін, Оспанов № 1-ден 22-ге дейін, Ғабдуллин № 1-ден 21-ге дейін, Поливное № 1-ден 4-ке дейін, Сәтбаев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№ 542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Жарлыөзек ауылы, Абай көшесі, № 1, "Балпық" жауапкершілігі шектеулі серіктестігінің әкімшілік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Жарлыөзек ауылы, көшелер: Абай № 2-ден 17-ге дейін, Медиев № 1-ден 25-ке дейін, Сейдіқожанов № 1-ден 34-ке дейін, Исабаев № 1-ден 12-ге дейін, Байжұманов № 1-ден 56-ға дейін, Ерғалиев № 1-ден 58-ге дейін, Жансүгіров № 3-ден 15-ке дейін, Қыдырәлі № 3-тен 9-ға дейін, Оразбаев № 1-ден 11-ге дейін, Идигов № 11-ден 13-ке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№ 543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Бозтоған ауылы, Мәрден көшесі № 1, Мұсабек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Бозтоған ауылы, көшелер: Бейсек № 3-тен 6-ға дейін, Мәрден № 2-ден 8-ге дейін, Мұсабек № 1-ден 36-ға дейін, Керімбаев № 1-ден 7-ге дейін, Карпиков № 2-ден 4-ке дейін, Құсайынов № 1-ден 8-ге дейін, Дөмеев № 1-ден 12-ге дейін, Сыдықов № 1-ден 16-ға дейін, Жапсарбаев № 1-ден 60-қа дейін, Идигов № 10-нан 20-ға дейін, Нұрпейісов № 2-ден 10-ға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№ 544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Бозтоған ауылы, Б. Құндақбаева көшесі № 33, Жарлыөзек ауылдық округінің дәрігерлік амбулаториясы.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Бозтоған ауылы, көшелер: Құндақбаев № 1-ден 63-ке дейін, Мұқаншы № 1-ден 6-ға дейін, Жамбыл № 2-ден 35-ке дейін, Алдабергенов № 2-ден 28-ге дейін, Шадрин № 1-ден 20-ға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№ 545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Мұсабек ауылы, Андасов көшесі № 18, Қызыларық 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Мұсабек ауылы, көшелер: Абай № 1-ден 20-ға дейін, Мұсабек № 1-ден 23-ке дейін, Естаев № 1-ден 25-ке дейін, Жамбыл № 1-ден 10-ға дейін, Әлібаев № 1-ден 40-қа дейін, Қараулов № 1-ден 23-ке дейін, Андасов № 1-ден 17-ге дейін, Тоққожанов № 1-ден 25-ке дейін, Найманбаев № 1-ден 10-ға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№ 546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Мәулімбай ауылы, Смайыл көшесі № 15, Жеңіс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Мәулімбай ауылы, көшелер: Смайыл № 1-ден 25-ке дейін, Хамза № 1-ден 10-ға дейін, Керімбала № 1-ден 25-ке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№ 547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Быжы бекеті, бекет кеңсесі.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Быжы, Бақша, Мойынқұм бекеттерінің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№ 548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Амангелді ауылы, Ақниет көшесі № 42, ауылдық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Амангелді ауылы, көшелер: Ақниет № 1-ден 40-қа дейін, Толқымбеков № 1-ден 41-ге дейін, Н. Аманбайұлы № 1-ден 51-ге дейін, Есмұратов №1-ден 81-ге дейін, Қожабергенов № 1-ден 59-ға дейін; Ақ-там, Қарасу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№ 549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Кеңарал ауылы, С. Қырықбаева көшесі № 38, С. Қырықбаева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Кеңарал ауылы, көшелер: С. Қырықбаева № 1-ден 57-ге дейін, Бірлік № 1-ден 18-ге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№ 550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Бесқайнар ауылы, Қиялов көшесі № 35, Бесқайнар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Бесқайнар ауылы, көшелер: Қиялов № 1-ден 75-ке дейін, Қайнар № 1-ден 36-ға дейін, Жетісу № 2-ден 42-ге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№ 551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Қаратал ауылы, Набережная көшесі № 22, мектепке дейінгі шағын орталығы бар Қаратал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Қаратал ауылы, көшелер: Набережный № 1-ден 65-ке дейін, Садовая № 1-ден 59-ға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№ 552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Көксу бекеті, Байтұлақов көшесі № 11, Мұқаншы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Көксу бекеті, көшелер: Байшапанов № 1-ден 85-ге дейін, Абай № 1-ден 64-ке дейін, Нұрпейісов № 1-ден 20-ға дейін, Жансүгіров № 1-ден 15-ке дейін, Байтұлақов № 1-ден 44-ке дейін, Жапсарбаев № 1-ден 117-ге дейін, Рысқұлов № 1-ден 59-ға дейін, Иманов № 1-ден 31-ге дейін, Исабаев № 1-ден 17-ге дейін, Алдабергенов № 1-ден 8-ге дейін, Орақты батыр № 1-ден 62-ге дейін, Жамбыл № 1-ден 11-ге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№ 553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Мұқаншы ауылы, Орақты батыр көшесі № 52, Мұқаншы ауылының фельдшерлік пункті.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Көксу бекеті, көшелер: Шалабаев № 1-ден 45-ке дейін, Қазақстан № 1-ден 81-ге дейін, Бәйсейітова № 1-ден 35-ге дейін, 8-Март № 1-ден 35-ке дейін, Қожабергенов № 1-ден 84-ке дейін, политехникалық колледж № 1-ден 5-ке дейін, Желтоқсан № 1-ден 38-ге дейін, Сейфуллин № 1-ден 15-ке дейін, Молдағұлова № 1-ден 20-ға дейін, Гагарин № 1-ден 6-ға дейін, Уәлиханов № 1-ден 5-ке дейін, Береке № 1-ден 5-ке дейін, Мұқанов № 1-ден 13-ке дейін, Әуезов № 1-ден 63-ке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31. № 554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Нәдірізбек ауылы, Әлкенов көшесі № 15, дүкен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Нәдірізбек ауылы, көшелер: Әлкенов № 1-ден 14-ке дейін, Ағыбаев № 1-ден 11-ге дейін; "Өндіріс" учаскесі, Сүт-тауар фермасы.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№ 555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Жетіжал ауылы, Кәкенов көшесі № 11, Жетіжал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Жетіжал ауылы, көшелер: Тоқсанбаев № 1-ден 26-ға дейін, Абай № 1-ден 25-ке дейін, Байсабанов № 1-ден 18-ге дейін, Кәкенов № 1-ден 12-ге дейін, Белғожанов № 1-ден 13-ке дейін, Киров № 1-ден 14-ке дейін, Ешкенов № 1-ден 25-ке дейін, Сәтпаев № 1-ден 35-ке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№ 556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Алғабас ауылы, Батыржан көшесі № 42, Алғабас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Алғабас ауылы, көшелер: Иманбаев № 1-ден 31-ге дейін, Әубәкір-Бостоған № 1-ден 41-ге дейін, Қабдолда № 1-ден 7-ге дейін, Батыржан № 1-ден 115-ке дейін, Көмекбай № 1-ден 90-ға дейін, Ақболат № 1-ден 57-ге дейін; Жылыкүнгей, Байбарақ шалғайдағы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№ 557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Қызылтоған ауылы, Нұрахмет көшесі № 33, Қызылтоған орталау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Қызылтоған ауылы, көшелер: Ләбілданов № 1-ден 42-ге дейін, Нұрахмет № 1-ден 34-ке дейін, Құмбайұлы № 1-ден 16-ға дейін, Жаңа № 1-ден 11-ге дейін; Мақпал шалғайдағы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№ 558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Айнабұлақ бекеті, Ағыбаев Бартай көшесі № 11, орта мектеп № 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Айнабұлақ бекеті, көшелер: Рамазанов № 1-ден 37-ге дейін, Центральная № 1-ден 11-ге дейін, Ағыбаев Бартай № 1-ден 9-ға дейін, Набережная № 1-ден 8-ге дейін, Кемертоған № 1-ден 37-ге дейін; Көпір, Тауарасы жол айрықтары.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36. № 559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"№ 45-ші теміржол бөлімі" ауылы, Рысқұлов көшесі № 7, "№ 45-ші теміржол бөлімі" ауылының фельдшерлік пункті.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Айнабұлақ ауылы, көшелер: Рысқұлов № 1-ден 16-ға дейін, Теміржол № 1-ден 16-ға дейін, Байшапанов № 1-ден 13-ке дейін, Алдабергенов № 1-ден 13-ке дейін.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