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426e3" w14:textId="f5426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ауданының 2016-2018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2015 жылғы 21 желтоқсандағы № 49-1 шешімі. Алматы облысының Әділет департаментінде 2015 жылы 29 желтоқсанда № 3642 болып тіркелді. Күші жойылды - Алматы облысы Көксу аудандық мәслихатының 2017 жылғы 12 маусымдағы № 17-8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Көксу аудандық мәслихатының 12.06.2017 </w:t>
      </w:r>
      <w:r>
        <w:rPr>
          <w:rFonts w:ascii="Times New Roman"/>
          <w:b w:val="false"/>
          <w:i w:val="false"/>
          <w:color w:val="ff0000"/>
          <w:sz w:val="28"/>
        </w:rPr>
        <w:t>№ 17-8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жылдың 04 желтоқсандағы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2016-2018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4669756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196096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19948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5826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трансферттер түсімі 4447886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1596455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763393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2088038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4688357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49252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73175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23923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активтерiмен операциялар бойынша сальдо 5910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(-) 73763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73763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- Алматы облысы Көксу аудандық мәслихатының 27.10.2016 </w:t>
      </w:r>
      <w:r>
        <w:rPr>
          <w:rFonts w:ascii="Times New Roman"/>
          <w:b w:val="false"/>
          <w:i w:val="false"/>
          <w:color w:val="ff0000"/>
          <w:sz w:val="28"/>
        </w:rPr>
        <w:t>№ 10-1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Ауданның жергілікті атқарушы органының 2016 жылға арналған резерві 3262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2016 жылға арналған аудандық бюджетте жергілікті өзін-өзі басқару органдарына берілетін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48688 мың теңге сомасында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Ауылдық округтер әкімдері жергілікті өзін-өзі басқарудың қолма-қол ақшаны бақылау шотына түсетін бюджет қаражатының тиімді пайдаланылуын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2016 жылға арналған аудандық бюджетті атқару процесінде секвестрлеуге жатпайтын аудандық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"Көксу ауданының экономика және бюджеттік жоспарлау бөлімі" мемлекеттік мекемесінің басшысына (келісім бойынша Нұрмұхамбетов С. С.)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шешімнің орындалуын бақылау аудандық мәслихаттың "Ауданның экономикалық дамуы, жергілікті бюджет, табиғатты қорғау және ауыл шаруашылығы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Осы шешім 2016 жылғы 1 қаңтардан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Нұртаев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Ә. Досымбеков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2016 жылғы 21 желтоқсандағы "Көксу ауданының 2016-2018 жылдарға арналған бюджеті туралы" № 49-1 шешімімен бекітілген 1-қосымша</w:t>
            </w:r>
          </w:p>
        </w:tc>
      </w:tr>
    </w:tbl>
    <w:bookmarkStart w:name="z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ауданының 2016 жылға арналған бюджеті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1 қосымша жаңа редакцияда - Алматы облысы Көксу аудандық мәслихатының 27.10.2016 </w:t>
      </w:r>
      <w:r>
        <w:rPr>
          <w:rFonts w:ascii="Times New Roman"/>
          <w:b w:val="false"/>
          <w:i w:val="false"/>
          <w:color w:val="ff0000"/>
          <w:sz w:val="28"/>
        </w:rPr>
        <w:t>№ 10-1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  <w:bookmarkEnd w:id="2"/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4669756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196096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4447886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4447886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6174"/>
        <w:gridCol w:w="2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"/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4688357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Төтенше жағдайлар жөніндегі жұмыстарды ұйымдастыру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3209374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2614797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2110110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2053106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саласындағы өзге де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 мен ауылдық елді мекендерді дамыту шеңберінде объектілерді жөндеу және абаттандыру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огандарына берілетін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967"/>
        <w:gridCol w:w="2040"/>
        <w:gridCol w:w="2040"/>
        <w:gridCol w:w="3177"/>
        <w:gridCol w:w="25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3"/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-73763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2015 жылғы 21 желтоқсандағы "Көксу ауданының 2016-2018 жылдарға арналған бюджеті туралы" № 49-1 шешімімен бекітілген 2-қосымша</w:t>
            </w:r>
          </w:p>
        </w:tc>
      </w:tr>
    </w:tbl>
    <w:bookmarkStart w:name="z27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ауданының 2017 жылға арналған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8"/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4414015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209598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4179834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4179834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6174"/>
        <w:gridCol w:w="2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4"/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4414015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Төтенше жағдайлар жөніндегі жұмыстарды ұйымдастыру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2828470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2181514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2112019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саласындағы өзге де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"/>
        <w:gridCol w:w="1394"/>
        <w:gridCol w:w="2163"/>
        <w:gridCol w:w="1394"/>
        <w:gridCol w:w="2557"/>
        <w:gridCol w:w="4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4"/>
        </w:tc>
        <w:tc>
          <w:tcPr>
            <w:tcW w:w="4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</w:t>
            </w:r>
          </w:p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</w:t>
            </w:r>
          </w:p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</w:t>
            </w:r>
          </w:p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5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-47551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  <w:bookmarkEnd w:id="241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4"/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0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2015 жылғы 21 желтоқсандағы "Көксу ауданының 2016-2018 жылдарға арналған бюджеті туралы" № 49-1 шешімімен бекітілген 3-қосымша</w:t>
            </w:r>
          </w:p>
        </w:tc>
      </w:tr>
    </w:tbl>
    <w:bookmarkStart w:name="z504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ауданының 2018 жылға арналған бюджеті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5"/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4997681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223049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157399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4745863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4745863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6174"/>
        <w:gridCol w:w="2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1"/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4997681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1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Төтенше жағдайлар жөніндегі жұмыстарды ұйымдастыру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2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3105302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2448712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2128152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2089477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саласындағы өзге де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4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8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0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2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3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4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52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57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4"/>
        <w:gridCol w:w="1130"/>
        <w:gridCol w:w="4232"/>
        <w:gridCol w:w="40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461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-53141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  <w:bookmarkEnd w:id="464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68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75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2015 жылғы 21 желтоқсандағы "Көксу ауданының 2016-2018 жылдарға арналған бюджеті туралы" № 49-1 шешіміне 4-қосымша</w:t>
            </w:r>
          </w:p>
        </w:tc>
      </w:tr>
    </w:tbl>
    <w:bookmarkStart w:name="z738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жергілікті өзін-өзі басқару органдарына берілетін трансферттер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1"/>
        <w:gridCol w:w="5099"/>
        <w:gridCol w:w="4590"/>
      </w:tblGrid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80"/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48688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82"/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"Көксу ауданы Айнабұлақ ауылдық округі әкімінің аппараты" мемлекеттік мекемесі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83"/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"Көксу ауданы Алғабас ауылдық округі әкімінің аппараты" мемлекеттік мекемесі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84"/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"Көксу ауданының Балпық ауылдық округі әкімінің аппараты" мемлекеттік мекемесі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28447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485"/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ауданы "Еңбекші ауылдық округі әкімінің аппараты" мемлекеттік мекемесі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486"/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"Жарлыөзек ауылдық округі әкімінің аппараты" мемлекеттік мекемесі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487"/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"Қаблиса ауылдық округі әкімінің аппараты" мемлекеттік мекемесі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488"/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"Лабасы ауылдық округі әкімінің аппараты" мемлекеттік мекемесі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489"/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"Мұқыры ауылдық округі әкімінің аппараты" мемлекеттік мекемесі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490"/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"Мұсабек ауылдық округі әкімінің аппараты" мемлекеттік мекемесі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491"/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"Мұқаншы ауылдық округі әкімінің аппараты" мемлекеттік мекемесі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2015 жылғы 21 желтоқсандағы "Көксу ауданының 2016-2018 жылдарға арналған бюджеті туралы" № 49-1 шешіміне 5-қосымша</w:t>
            </w:r>
          </w:p>
        </w:tc>
      </w:tr>
    </w:tbl>
    <w:bookmarkStart w:name="z752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бюджетті атқару процесінде секвестрлеуге жатпайтын аудандық бюджеттік бағдарламалардың тізбесі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1278"/>
        <w:gridCol w:w="2696"/>
        <w:gridCol w:w="2696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93"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99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