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f32c" w14:textId="501f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04 тамыздағы № 308 қаулысы. Алматы облысы Әділет департаментінде 2015 жылы 11 қыркүйекте № 3401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"Райымбек ауданының білім бөлімі" мемлекеттік мекемесінің басшысы Таударбекова Рысалды Абдикеримовнаға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Тақабаев Олжас Маратұлына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04 тамыздағы "Райымбек ауданының білім бөлімі" мемлекеттік мекемесінің Ережесін бекіту туралы" № 308 қаулысымен бекітілген қосымша</w:t>
            </w:r>
          </w:p>
        </w:tc>
      </w:tr>
    </w:tbl>
    <w:bookmarkStart w:name="z11" w:id="0"/>
    <w:p>
      <w:pPr>
        <w:spacing w:after="0"/>
        <w:ind w:left="0"/>
        <w:jc w:val="left"/>
      </w:pPr>
      <w:r>
        <w:rPr>
          <w:rFonts w:ascii="Times New Roman"/>
          <w:b/>
          <w:i w:val="false"/>
          <w:color w:val="000000"/>
        </w:rPr>
        <w:t xml:space="preserve"> "Райымбек ауданының білім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білім бөлімі" мемлекеттік мекемесі (бұдан әрі - Бөлім) білім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Бөлім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индексі 041400 Қазақстан Республикасы, Алматы облысы, Райымбек ауданы, Кеген ауылы, Б. Момышұлы көшесі, № 19.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"Райымбек аудандық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 қызметiн қаржыландыру республикалық және жергiлiктi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13. Бөлім кәсіпкерлік субъектілерімен Бөлім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білім беру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педагог қызметкерлердің әлеуметтік мәртебісін арттыруды қамтамасыз ету;</w:t>
      </w:r>
      <w:r>
        <w:br/>
      </w:r>
      <w:r>
        <w:rPr>
          <w:rFonts w:ascii="Times New Roman"/>
          <w:b w:val="false"/>
          <w:i w:val="false"/>
          <w:color w:val="000000"/>
          <w:sz w:val="28"/>
        </w:rPr>
        <w:t>
      </w:t>
      </w:r>
      <w:r>
        <w:rPr>
          <w:rFonts w:ascii="Times New Roman"/>
          <w:b w:val="false"/>
          <w:i w:val="false"/>
          <w:color w:val="000000"/>
          <w:sz w:val="28"/>
        </w:rPr>
        <w:t>3) мүмкіндігі шектеулі балалардың сапалы білім алуына арнайы жағдайлар жасау;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бастауыш, негізгі орта және жалпы орта білім беруді ұсынуды қамтамасыз ету;</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ұйымдастыру;</w:t>
      </w:r>
      <w:r>
        <w:br/>
      </w:r>
      <w:r>
        <w:rPr>
          <w:rFonts w:ascii="Times New Roman"/>
          <w:b w:val="false"/>
          <w:i w:val="false"/>
          <w:color w:val="000000"/>
          <w:sz w:val="28"/>
        </w:rPr>
        <w:t>
      </w:t>
      </w:r>
      <w:r>
        <w:rPr>
          <w:rFonts w:ascii="Times New Roman"/>
          <w:b w:val="false"/>
          <w:i w:val="false"/>
          <w:color w:val="000000"/>
          <w:sz w:val="28"/>
        </w:rPr>
        <w:t>3) мектеп жасына дейінгі және мектеп жасындағы балаларды есепке алуды, оларды орта білім алғанға дейін оқытуды ұйымдастыру;</w:t>
      </w:r>
      <w:r>
        <w:br/>
      </w:r>
      <w:r>
        <w:rPr>
          <w:rFonts w:ascii="Times New Roman"/>
          <w:b w:val="false"/>
          <w:i w:val="false"/>
          <w:color w:val="000000"/>
          <w:sz w:val="28"/>
        </w:rPr>
        <w:t>
      </w:t>
      </w:r>
      <w:r>
        <w:rPr>
          <w:rFonts w:ascii="Times New Roman"/>
          <w:b w:val="false"/>
          <w:i w:val="false"/>
          <w:color w:val="000000"/>
          <w:sz w:val="28"/>
        </w:rPr>
        <w:t>4) мемлекеттік білім беру ұйымдарын Қазақстан Республикасының заңнамасында белгіленген тәртіппен құру, қайта ұйымдастыру және тарату бойынша ұсыныс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мемлекеттік білім беру ұйымдарының материалдық-техникалық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6)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ұйымдастыру;</w:t>
      </w:r>
      <w:r>
        <w:br/>
      </w:r>
      <w:r>
        <w:rPr>
          <w:rFonts w:ascii="Times New Roman"/>
          <w:b w:val="false"/>
          <w:i w:val="false"/>
          <w:color w:val="000000"/>
          <w:sz w:val="28"/>
        </w:rPr>
        <w:t>
      </w:t>
      </w:r>
      <w:r>
        <w:rPr>
          <w:rFonts w:ascii="Times New Roman"/>
          <w:b w:val="false"/>
          <w:i w:val="false"/>
          <w:color w:val="000000"/>
          <w:sz w:val="28"/>
        </w:rPr>
        <w:t xml:space="preserve">7) аудандық әдістемелік кабинеттердің материалдық-техникалық базасын қамтамасыз ету; </w:t>
      </w:r>
      <w:r>
        <w:br/>
      </w:r>
      <w:r>
        <w:rPr>
          <w:rFonts w:ascii="Times New Roman"/>
          <w:b w:val="false"/>
          <w:i w:val="false"/>
          <w:color w:val="000000"/>
          <w:sz w:val="28"/>
        </w:rPr>
        <w:t>
      </w:t>
      </w:r>
      <w:r>
        <w:rPr>
          <w:rFonts w:ascii="Times New Roman"/>
          <w:b w:val="false"/>
          <w:i w:val="false"/>
          <w:color w:val="000000"/>
          <w:sz w:val="28"/>
        </w:rPr>
        <w:t>8) балаларға қосымша білім беруді қамтамасыз ету;</w:t>
      </w:r>
      <w:r>
        <w:br/>
      </w:r>
      <w:r>
        <w:rPr>
          <w:rFonts w:ascii="Times New Roman"/>
          <w:b w:val="false"/>
          <w:i w:val="false"/>
          <w:color w:val="000000"/>
          <w:sz w:val="28"/>
        </w:rPr>
        <w:t>
      </w:t>
      </w:r>
      <w:r>
        <w:rPr>
          <w:rFonts w:ascii="Times New Roman"/>
          <w:b w:val="false"/>
          <w:i w:val="false"/>
          <w:color w:val="000000"/>
          <w:sz w:val="28"/>
        </w:rPr>
        <w:t>9) аудан ауқымында жалпы білім беретін пәндер бойынша мектеп олимпиадаларын және ғылыми жобалар конкурстарын ұйымдастыру мен өткізуді қамтамасыз ету;</w:t>
      </w:r>
      <w:r>
        <w:br/>
      </w:r>
      <w:r>
        <w:rPr>
          <w:rFonts w:ascii="Times New Roman"/>
          <w:b w:val="false"/>
          <w:i w:val="false"/>
          <w:color w:val="000000"/>
          <w:sz w:val="28"/>
        </w:rPr>
        <w:t>
      </w:t>
      </w:r>
      <w:r>
        <w:rPr>
          <w:rFonts w:ascii="Times New Roman"/>
          <w:b w:val="false"/>
          <w:i w:val="false"/>
          <w:color w:val="000000"/>
          <w:sz w:val="28"/>
        </w:rPr>
        <w:t>10) мемлекеттік білім беру мекемелерінің білім алушылары мен тәрбиеленушілеріне қаржылай және материалдық көмек көрсетуге қаражат жұмсау;</w:t>
      </w:r>
      <w:r>
        <w:br/>
      </w:r>
      <w:r>
        <w:rPr>
          <w:rFonts w:ascii="Times New Roman"/>
          <w:b w:val="false"/>
          <w:i w:val="false"/>
          <w:color w:val="000000"/>
          <w:sz w:val="28"/>
        </w:rPr>
        <w:t>
      </w:t>
      </w:r>
      <w:r>
        <w:rPr>
          <w:rFonts w:ascii="Times New Roman"/>
          <w:b w:val="false"/>
          <w:i w:val="false"/>
          <w:color w:val="000000"/>
          <w:sz w:val="28"/>
        </w:rPr>
        <w:t>11)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көзделген тәртіппен білім алушылар мен тәрбиеленушілердің жекеленген санаттарын тегін және жеңілдікпен тамақтандыруды ұйымдастыру;</w:t>
      </w:r>
      <w:r>
        <w:br/>
      </w:r>
      <w:r>
        <w:rPr>
          <w:rFonts w:ascii="Times New Roman"/>
          <w:b w:val="false"/>
          <w:i w:val="false"/>
          <w:color w:val="000000"/>
          <w:sz w:val="28"/>
        </w:rPr>
        <w:t>
      </w:t>
      </w:r>
      <w:r>
        <w:rPr>
          <w:rFonts w:ascii="Times New Roman"/>
          <w:b w:val="false"/>
          <w:i w:val="false"/>
          <w:color w:val="000000"/>
          <w:sz w:val="28"/>
        </w:rPr>
        <w:t>13) білім беру ұйымдарында оқу бітірген адамдарды жұмысқа орналастыруға жәрдемдесу;</w:t>
      </w:r>
      <w:r>
        <w:br/>
      </w:r>
      <w:r>
        <w:rPr>
          <w:rFonts w:ascii="Times New Roman"/>
          <w:b w:val="false"/>
          <w:i w:val="false"/>
          <w:color w:val="000000"/>
          <w:sz w:val="28"/>
        </w:rPr>
        <w:t>
      </w:t>
      </w:r>
      <w:r>
        <w:rPr>
          <w:rFonts w:ascii="Times New Roman"/>
          <w:b w:val="false"/>
          <w:i w:val="false"/>
          <w:color w:val="000000"/>
          <w:sz w:val="28"/>
        </w:rPr>
        <w:t>14) мектепке дейінгі тәрбие және оқыту ұйымдарына және отбасыларына қажетті әдістемелік және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15) білім беру мониторингін жүзеге асыру;</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білім беру ұйымдарының білім туралы мемлекеттік үлгідегі құжаттардың бланкілеріне тапсырыс беруін және солармен қамтамасыз етілуін ұйымдастыру;</w:t>
      </w:r>
      <w:r>
        <w:br/>
      </w:r>
      <w:r>
        <w:rPr>
          <w:rFonts w:ascii="Times New Roman"/>
          <w:b w:val="false"/>
          <w:i w:val="false"/>
          <w:color w:val="000000"/>
          <w:sz w:val="28"/>
        </w:rPr>
        <w:t>
      </w:t>
      </w:r>
      <w:r>
        <w:rPr>
          <w:rFonts w:ascii="Times New Roman"/>
          <w:b w:val="false"/>
          <w:i w:val="false"/>
          <w:color w:val="000000"/>
          <w:sz w:val="28"/>
        </w:rPr>
        <w:t>17) мемлекеттік білім беру ұйымдарының кадрмен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18) білім беру ұйымдарындағы психологиялық қызметтің әдістемелік басшылығын қамтамасыз ету;</w:t>
      </w:r>
      <w:r>
        <w:br/>
      </w:r>
      <w:r>
        <w:rPr>
          <w:rFonts w:ascii="Times New Roman"/>
          <w:b w:val="false"/>
          <w:i w:val="false"/>
          <w:color w:val="000000"/>
          <w:sz w:val="28"/>
        </w:rPr>
        <w:t>
      </w:t>
      </w:r>
      <w:r>
        <w:rPr>
          <w:rFonts w:ascii="Times New Roman"/>
          <w:b w:val="false"/>
          <w:i w:val="false"/>
          <w:color w:val="000000"/>
          <w:sz w:val="28"/>
        </w:rPr>
        <w:t>19) негізгі орта, жалпы орта білім беру ұйымдарында экстернат нысанында оқытуға рұқсат беру;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 құзыреті шегінде мәдениет саласындағы коммуналдық меншікті басқаруды жүзеге асыру;</w:t>
      </w:r>
      <w:r>
        <w:br/>
      </w:r>
      <w:r>
        <w:rPr>
          <w:rFonts w:ascii="Times New Roman"/>
          <w:b w:val="false"/>
          <w:i w:val="false"/>
          <w:color w:val="000000"/>
          <w:sz w:val="28"/>
        </w:rPr>
        <w:t>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3. Бөлім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Райымбек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Бөлім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1) "Райымбек ауданының білім бөлімі" мемлекеттік мекемесінің "Көксай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2) "Райымбек ауданының білім бөлімі" мемлекеттік мекемесінің "Ораз Жандосов атындағы орта мектебі мектепке дейінгі шағын орталығымен және Қостөбе бастауыш мектебімен"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3) "Райымбек ауданының білім бөлімі" мемлекеттік мекемесінің "Сағат Әшімбаев атындағы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4) "Райымбек ауданының білім бөлімі" мемлекеттік мекемесінің "Айтжан Түркебаев атындағы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5) "Райымбек ауданының білім бөлімі" мемлекеттік мекемесінің "Нұрбапа Өмірзақов атындағы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6) "Райымбек ауданының білім бөлімі" мемлекеттік мекемесінің "Қазыбек Шорманов атындағы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7) "Райымбек ауданының білім бөлімі" мемлекеттік мекемесінің "Ақсай орта мектеп"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8) "Райымбек ауданының білім бөлімі" мемлекеттік мекемесінің "Ақай Нүсіпбеков атындағы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9) "Райымбек ауданының білім бөлімі" мемлекеттік мекемесінің "Сарсенбай Бейсембетұлы атындағы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10) "Райымбек ауданының білім бөлімі" мемлекеттік мекемесінің "Жамал Ермегияев атындағы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11) "Райымбек ауданының білім бөлімі" мемлекеттік мекемесінің "Сарыжаз орта мектебі мектепке дейінгі шағын орталығымен және Ақбейіт бастауыш мектебімен"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12) "Райымбек ауданының білім бөлімі" мемлекеттік мекемесінің "Көмірші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13) "Райымбек ауданының білім бөлімі" мемлекеттік мекемесінің "Әужан Ниязбеков атындағы негізгі мектебі"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14) "Райымбек ауданының білім бөлімі" мемлекеттік мекемесінің "Тәліп Мұсақұлов атындағы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15) "Райымбек ауданының білім бөлімі" мемлекеттік мекемесінің "Ұзақ Бағаев атындағы орта мектебі мектепке дейінгі шағын орталығымен және Алғабас бастауыш мектебімен"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16) "Райымбек ауданының білім бөлімі" мемлекеттік мекемесінің "Ақтасты орта мектеп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17) "Райымбек ауданының білім бөлімі" мемлекеттік мекемесінің "Қарқара орта мектебі мектепке дейінгі шағын орталығымен және Ереуіл бастауыш мектебімен"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18) "Райымбек ауданының білім бөлімі" мемлекеттік мекемесінің "Тасашы орта мектебі мектепке дейінгі шағын орталығымен және Сарыкөл бастауыш мектебімен"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19) "Райымбек ауданының білім бөлімі" мемлекеттік мекемесінің "Қапез Байғабылұлы атындағы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20) "Райымбек ауданының білім бөлімі" мемлекеттік мекемесінің "Жаменке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21"Райымбек ауданының білім бөлімі" мемлекеттік мекемесінің "Абай атындағы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22) "Райымбек ауданының білім бөлімі" мемлекеттік мекемесінің "Бөлексаз орта мектеп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23) "Райымбек ауданының білім бөлімі" мемлекеттік мекемесінің "Іңкәрбек Жұмағұлов атындағы орта мектебі мектепке дейінгі шағын орталығымен және Көкпияз бастауыш мектебімен"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24) "Райымбек ауданының білім бөлімі" мемлекеттік мекемесінің "Қайнар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25) "Райымбек ауданының білім бөлімі" мемлекеттік мекемесінің "Талды негізгі мектеп және Кеңсу бастауыш мектебімен"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26) "Райымбек ауданының білім бөлімі" мемлекеттік мекемесінің "№ 2 Кеген орта мектебі мектепке дейінгі шағын орталығымен және Түменбай бастауыш мектебімен"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27) ) "Райымбек ауданының білім бөлімі" мемлекеттік мекемесінің "Майлы Орманов атындағы орта мектеп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28) "Райымбек ауданының білім бөлімі" мемлекеттік мекемесінің "Ыдырыс Көшкінов атындағы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29) "Райымбек ауданының білім бөлімі" мемлекеттік мекемесінің "Мұқағали Мақатаев атындағы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30) "Райымбек ауданының білім бөлімі" мемлекеттік мекемесінің "№ 3 Кеген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31) "Райымбек ауданының білім бөлімі" мемлекеттік мекемесінің "Тұйық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32) "Райымбек ауданының білім бөлімі" мемлекеттік мекемесінің "Өжек Жаңабаев атындағы орта мектеп"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33) "Райымбек ауданының білім бөлімі" мемлекеттік мекемесінің "Тельман Жанұзақов атындағы орта мектеп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34) "Райымбек ауданының білім бөлімі" мемлекеттік мекемесінің "Шалкөде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35) "Райымбек ауданының білім бөлімі" мемлекеттік мекемесінің "Шоқан Уалиханов атындағы орта мектеп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36) "Райымбек ауданының білім бөлімі" мемлекеттік мекемесінің "Қарабұлақ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37) "Райымбек ауданының білім бөлімі" мемлекеттік мекемесінің "Бердібек Соқпақбаев атындағы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38) "Райымбек ауданының білім бөлімі" мемлекеттік мекемесінің "Жаңа Текес негізгі мектебі"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39) "Райымбек ауданының білім бөлімі" мемлекеттік мекемесінің "Жалаулы орта мектебі"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40) "Райымбек ауданының білім бөлімі" мемлекеттік мекемесінің "Албан Асан Барманбекұлы атындағы орта мектеп- гимназиясы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41) "Райымбек ауданының білім бөлімі" мемлекеттік мекемесінің "Сұраншы Сауранбаев атындағы орта мектеп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42) "Райымбек ауданының білім бөлімі" мемлекеттік мекемесінің "Жіңішке бастауыш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43) "Райымбек ауданының білім бөлімі" мемлекеттік мекемесінің "Жайдақбұлақ негізгі мектебі"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44) "Райымбек ауданының білім бөлімі" мемлекеттік мекемесінің "Көдек Байшығанұлы атындағы орта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45) "Райымбек ауданының білім бөлімі" мемлекеттік мекемесінің "Бестөбе негізгі мектебі мектепке дейінгі шағын орталығымен"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46) "Райымбек ауданының білім бөлімі" мемлекеттік мекемесінің "Бескөл негізгі мектебі"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47) "Райымбек ауданының білім бөлімі" мемлекеттік мекемесінің "Қарасаз ауылындағы өнер мектебі"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48) "Райымбек ауданының білім бөлімі" мемлекеттік мекемесінің "Текес ауылындағы балалар өнер мектебі"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49) "Райымбек ауданының білім бөлімі" мемлекеттік мекемесінің "Жалаңаш мектепаралық оқу- өндірістік комбинат"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50) "Райымбек ауданының білім бөлімі" мемлекеттік мекемесінің "Нарынқол мектепаралық оқу- өндірістік комбинат"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51) "Райымбек ауданының білім бөлімі" мемлекеттік мекемесінің "Бабөбек" бөбекжай-балалар бақшасы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52) "Райымбек ауданының білім бөлімі" мемлекеттік мекемесінің "Қарлығаш" бөбекжай-балалар бақшасы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53) "Райымбек ауданының білім бөлімі" мемлекеттік мекемесінің "Қызғалдақ" бөбекжай-балалар бақшасы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54) "Райымбек ауданының білім бөлімі" мемлекеттік мекемесінің "Балдаурен" бөбекжай-балалар бақшасы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55) "Райымбек ауданының білім бөлімі" мемлекеттік мекемесінің "Балауса" бөбекжай-балалар бақшасы коммуналдық мемлекеттік мекеме;</w:t>
      </w:r>
      <w:r>
        <w:br/>
      </w:r>
      <w:r>
        <w:rPr>
          <w:rFonts w:ascii="Times New Roman"/>
          <w:b w:val="false"/>
          <w:i w:val="false"/>
          <w:color w:val="000000"/>
          <w:sz w:val="28"/>
        </w:rPr>
        <w:t>
      </w:t>
      </w:r>
      <w:r>
        <w:rPr>
          <w:rFonts w:ascii="Times New Roman"/>
          <w:b w:val="false"/>
          <w:i w:val="false"/>
          <w:color w:val="000000"/>
          <w:sz w:val="28"/>
        </w:rPr>
        <w:t>56) "Райымбек ауданының білім бөлімі" мемлекеттік мекемесінің "Таугүл" бөбекжай-балалар бақшасы коммуналдық мемлекеттік мекеме;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