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8209" w14:textId="fe58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біржолғы ақшалай өтемақы белгілеу туралы</w:t>
      </w:r>
    </w:p>
    <w:p>
      <w:pPr>
        <w:spacing w:after="0"/>
        <w:ind w:left="0"/>
        <w:jc w:val="both"/>
      </w:pPr>
      <w:r>
        <w:rPr>
          <w:rFonts w:ascii="Times New Roman"/>
          <w:b w:val="false"/>
          <w:i w:val="false"/>
          <w:color w:val="000000"/>
          <w:sz w:val="28"/>
        </w:rPr>
        <w:t>Алматы облысы Райымбек аудандық мәслихатының 2015 жылғы 26 ақпандағы № 42-218 шешімі. Алматы облысы Әділет департаментінде 2015 жылы 27 наурызда № 3116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"Білім туралы" 2007 жылғы 27 шілдедегі Қазақстан Республикасы Заңының 53-бабының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Райымбек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Райымбек ауданының ауылдық жерде жұмыс істейтін білім берудің педагог қызметкерлеріне коммуналдық қызмет көрсетулерге шығыстарды жабуға және тұрғын үй-жайларды жылыту үшін отын сатып алуға бюджет қаражаты есебінен, бес айлық есептік көрсеткіш мөлшерде біржолғы ақшалай өтемақы белгіленсін.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"Халықты әлеуметтік қорғау, еңбекпен қамту, білім беру, денсаулық сақтау, спорт, мәдениет, тіл, азаматтардың құқықтары мен заңды мүдделерін қорғау, қоғамдық тәртіпті сақтау және қоғамдық бірлестіктермен жұмыс, бұқаралық ақпарат құралдары мәселелері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Райымбек аудандық жұмыспен қамту және әлеуметтік бағдарламалар бөлімінің басшысы Зыкаев Халық Сансызбаевичке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аудандық мәслихаттың интернет-ресурсында жариялау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Тұрлықожаев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Құдабаев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