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1fc6" w14:textId="9591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2015 жылғы 25 мамырдағы № 45-242 шешімі. Алматы облысы Әділет департаментінде 2015 жылы 10 маусымда № 3212 болып тіркелді. Күші жойылды - Алматы облысы Райымбек аудандық мәслихатының 2016 жылғы 25 сәуірдегі № 4-25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№ 4-25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2014 жылғы 19 желтоқсандағы "Райымбек ауданының 2015-2017 жылдарға арналған бюджеті туралы" № 40-205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2984 тіркелген, 2015 жылғы 18 қаңтардағы № 3 (7853) аудандық "Хантәңірі" газетінде жарияланған), Райымбек аудандық мәслихатының 2014 жылғы 19 желтоқсандағы "Райымбек ауданының 2015-2017 жылдарға арналған бюджеті туралы" № 40-205 шешіміне өзгерістер енгізу туралы 9 ақпан 2015 жылғы № 41-212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3050 тіркелген, 2015 жылғы 28 ақпандағы № 8 (7858) аудандық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2017 жылдарға арналған бюджеті тиісінше 1, 2 және 3-қосымшаларға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6268944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112456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35455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түскен түсімдер 6504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6114529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1528367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577561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4008601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6290389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24604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50541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25937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операциялары бойынша сальдо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дефицит (профициті) (-) 46049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46049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Кенжебаев 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айқындалған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Нүсіпқожаева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4"/>
        <w:gridCol w:w="4926"/>
      </w:tblGrid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9 ақпандағы "Райымбек аудандық мәслихатының 2014 жылғы 19 желтоқсандағы "Райымбек ауданының 2015-2017 жылдарға арналған бюджеті туралы "№ 40-205 шешіміне өзгерістер енгізу туралы" № 41-212 шешіміне 1қосымша</w:t>
            </w:r>
          </w:p>
        </w:tc>
      </w:tr>
      <w:tr>
        <w:trPr>
          <w:trHeight w:val="30" w:hRule="atLeast"/>
        </w:trPr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2014 жылғы 19 желтоқсандағы "Райымбек ауданының 2015-2017 жылдарға арналған бюджеті туралы" № 40-205 шешімімен бекітілген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81"/>
        <w:gridCol w:w="573"/>
        <w:gridCol w:w="7143"/>
        <w:gridCol w:w="3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2"/>
        <w:gridCol w:w="1283"/>
        <w:gridCol w:w="5510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маслихатының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 облыстық маңызы бар қаланың )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 және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Соамсы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974"/>
        <w:gridCol w:w="974"/>
        <w:gridCol w:w="5440"/>
        <w:gridCol w:w="2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550"/>
        <w:gridCol w:w="906"/>
        <w:gridCol w:w="581"/>
        <w:gridCol w:w="4433"/>
        <w:gridCol w:w="3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