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a9fb" w14:textId="0ffa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"Экономика және бюджеттік жоспарлау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2015 жылғы 21 шілдедегі № 297 қаулысы. Алматы облысының Әділет департаментінде 2015 жылы 20 тамызда № 3346 болып тіркелді. Күші жойылды - Алматы облысы Райымбек ауданы әкімдігінің 2016 жылғы 28 қыркүйектегі № 282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ауданы әкімдігінің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ауданының "Экономика және бюджеттік жоспарлау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Райымбек ауданының "Экономика және бюджеттік жоспарлау бөлімі" мемлекеттік мекемесінің басшысы М.Кенжебаевқа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Тақабаев Олжас Маратұлына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әкімдігінің 2015 жылғы 21 шілдедегі Райымбек ауданының "Экономика және бюджеттік жоспарлау бөлімі" мемлекеттік мекемесінің Ережесін бекіту туралы" № 297 қаулысымен бекітілген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"Экономика және бюджеттік жоспарлау бөлімі" мемлекеттік мекемесі туралы Ереже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Райымбек ауданының "Экономика және бюджеттік жоспарлау бөлімі" мемлекеттік мекемесі (бұдан әрі - Бөлім) Райымбек ауданы аумағында Қазақстан Республикасының заңнамасына сәйкес экономика және бюджеттік жоспарлау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ұйымдастырушылық-құқықтық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құзыретіндегі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041400, Қазақстан Республикасы, Алматы облысы, Райымбек ауданы, Кеген ауылы, Б. Момышұлы көшесі,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Райымбек ауданының "Экономика және бюджеттік жоспарлау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 қызметтен алынған кірістер мемлекеттік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миссиясы: Райымбек ауданы аумағында стратегиялық, экономикалық және бюджеттік жоспарлау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ауданның әлеуметтік-экономикалық дамуының стратегиялық мақсаттары мен басымдықтарын, негізгі бағыттарын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әлеуметтік-экономикалық даму басымдықтарымен өзара қарым-қатынаста бюджеттік және инвестициялық саясатты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өңірлік даму саласындағы саясатты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 аумағын дамыту бағдарламасын және оны іске асыру бойынша іс-шаралар жоспарын әзірлеу, түзету және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Райымбек ауданының бес жылдық кезеңге арналған әлеуметтік-экономикалық даму болжамын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кіретін мәселелер бойынша мемлекеттік, салалық бағдарламаларды және мемлекеттік жоспарлау жүйесінің басқа да құжаттарын іске асыру,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өңірдің әлеуметтік-экономикалық даму серпіні мен деңгейіне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жергілікті бюджет түсімдерінің көлемін болжау;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жергілікті бюджеттен қаржыландырылатын бюджеттік бағдарламалар әкімшілерінің бюджеттік өтінімдерін және бюджеттік бағдарламаларының жобалары бойынша қорытындылар қалыптастыру және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өңірдің әлеуметтік-экономикалық дамуының болжамды көрсеткіштері, бюджет қаражаттарын жұмсаудың басым бағыттары, бюджеттің жоспарлы кезеңге арналған тапшылығы көлемі негізінде жаңа бастамаларға арналған бюджеттік бағдарламалар әкімшілерінің шығындары лимиттерін, жергілікті бюджет лимиттерін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бюджеттік инвестициялық жобаларды, сондай-ақ заңды тұлғалардың жарғылық капиталына мемлекеттік қатысуы арқылы іске асыру жоспарланатын бюджеттік инвестицияларды қарастыру және таңдау;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ауылдық жерлерге тұру және жұмыс жасау үшін келген, әлеуметтік сала мамандарын әлеуметтік қолдау шараларын ұсыну жұмыстарын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ауданның әлеуметтік-экономикалық дамуының негізгі көрсеткіштеріне мониторинг және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аудан әкіміне, жетекшілік ететін аудан әкімінің орынбасарына, аудан әкімдігінің жиналысына, отырысына өңірдің әлеуметтік-экономикалық даму қорытындылары туралы материалдар дайындау және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органдардан және өзге де ұйымдардан өз қызметіне қажетті ақпаратты сұрату және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өзінің құзыреті шегінде шешімдер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аудан әкімінің, әкімдігінің нормативтік құқықтық актілерінің жобаларын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Бөлімнің мүдделерін барлық құзыретті, мемлекеттік, әкімшілік органдарда, мекемелерде, ұйымдарда, сондай-ақ сот және құқық қорғау органдарында білдіру;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құқықтарды және міндеттерді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Райымбек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Қазақстан Республикасының заңнамасына сәйкес қызметке тағайындалатын және босатылатын орынбасары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Бөлімнің қызметкерлерінің міндеттері мен өкілеттіктерін өз құзыреті шегінде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Бөлімнің қызметкерлерін қолданыстағы заңнамаға сәйкес қызметке тағайындайды және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Бөлімнің қызметкерлерін заңнамада белгіленген тәртіппен ынталандырады және тәртіптік жазалар қолданады;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органдар мен басқа да ұйымдарда өз құзыреті шегінде Бөлімнің мүддесін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Бөлімде сыбайлас жемқорлыққа қарсы әрекет етеді, сол үшін жеке жауапкершілік алуды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Қазақстан Республикасының заңнамасына сәйкес басқа да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кезінде оның өкілеттіктерін қолданыстағы заңнамаға сәйкес оны алмастыратын тұлға орындайды.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Бірінші басшы өз орынбасарының өкілеттіктерін қолданыстағы заңнамаға сәйкес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құру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Бөлімді қайта ұйымдастыру мен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