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dc7d" w14:textId="5a1d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жер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29 шілдедегі № 305 қаулысы. Алматы облысы Әділет департаментінде 2015 жылы 28 тамызда № 3368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жер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"Райымбек ауданының жер қатынастары бөлімі" мемлекеттік мекемесінің басшысы Р. Адилжановқа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айқындалған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Тақабаев Олжас Маратұлына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29 шілдедегі № 305 қаулысымен бекітілген қосымша</w:t>
            </w:r>
          </w:p>
        </w:tc>
      </w:tr>
    </w:tbl>
    <w:bookmarkStart w:name="z11" w:id="0"/>
    <w:p>
      <w:pPr>
        <w:spacing w:after="0"/>
        <w:ind w:left="0"/>
        <w:jc w:val="left"/>
      </w:pPr>
      <w:r>
        <w:rPr>
          <w:rFonts w:ascii="Times New Roman"/>
          <w:b/>
          <w:i w:val="false"/>
          <w:color w:val="000000"/>
        </w:rPr>
        <w:t xml:space="preserve"> "Райымбек ауданының жер қатынастары бөлімі" мемлекеттік мекемесі туралы Ереже </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жер қатынастары бөлімі" мемлекеттік мекемесі (бұдан әрі - Бөлім) Райымбек ауданы аумағында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041400, Қазақстан Республикасы, Алматы облысы, Райымбек ауданы, Кеген ауылы, Азимжанова көшесі, № 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"Райымбек ауданының жер қатынастары бөлімі"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 xml:space="preserve">1)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w:t>
      </w:r>
      <w:r>
        <w:br/>
      </w:r>
      <w:r>
        <w:rPr>
          <w:rFonts w:ascii="Times New Roman"/>
          <w:b w:val="false"/>
          <w:i w:val="false"/>
          <w:color w:val="000000"/>
          <w:sz w:val="28"/>
        </w:rPr>
        <w:t>
      </w:t>
      </w:r>
      <w:r>
        <w:rPr>
          <w:rFonts w:ascii="Times New Roman"/>
          <w:b w:val="false"/>
          <w:i w:val="false"/>
          <w:color w:val="000000"/>
          <w:sz w:val="28"/>
        </w:rPr>
        <w:t xml:space="preserve">2) жердi ұтымды пайдалану мен қорғауды, топырақ құнарлылығын ұдайы қалпына келтiрiп отыруды, табиғи ортаны сақтау мен жақсартуды қамтамасыз ету мақсатында жер қатынастарын реттеу; </w:t>
      </w:r>
      <w:r>
        <w:br/>
      </w:r>
      <w:r>
        <w:rPr>
          <w:rFonts w:ascii="Times New Roman"/>
          <w:b w:val="false"/>
          <w:i w:val="false"/>
          <w:color w:val="000000"/>
          <w:sz w:val="28"/>
        </w:rPr>
        <w:t>
      </w:t>
      </w:r>
      <w:r>
        <w:rPr>
          <w:rFonts w:ascii="Times New Roman"/>
          <w:b w:val="false"/>
          <w:i w:val="false"/>
          <w:color w:val="000000"/>
          <w:sz w:val="28"/>
        </w:rPr>
        <w:t xml:space="preserve">3) шаруашылық жүргiзудiң барлық нысандарын тең құқықпен дамыту үшiн жағдайлар жасау; </w:t>
      </w:r>
      <w:r>
        <w:br/>
      </w:r>
      <w:r>
        <w:rPr>
          <w:rFonts w:ascii="Times New Roman"/>
          <w:b w:val="false"/>
          <w:i w:val="false"/>
          <w:color w:val="000000"/>
          <w:sz w:val="28"/>
        </w:rPr>
        <w:t>
      </w:t>
      </w:r>
      <w:r>
        <w:rPr>
          <w:rFonts w:ascii="Times New Roman"/>
          <w:b w:val="false"/>
          <w:i w:val="false"/>
          <w:color w:val="000000"/>
          <w:sz w:val="28"/>
        </w:rPr>
        <w:t>4) жеке және заңды тұлғалар мен мемлекеттiң жерге құқықтарын қорғау;</w:t>
      </w:r>
      <w:r>
        <w:br/>
      </w:r>
      <w:r>
        <w:rPr>
          <w:rFonts w:ascii="Times New Roman"/>
          <w:b w:val="false"/>
          <w:i w:val="false"/>
          <w:color w:val="000000"/>
          <w:sz w:val="28"/>
        </w:rPr>
        <w:t>
      </w:t>
      </w:r>
      <w:r>
        <w:rPr>
          <w:rFonts w:ascii="Times New Roman"/>
          <w:b w:val="false"/>
          <w:i w:val="false"/>
          <w:color w:val="000000"/>
          <w:sz w:val="28"/>
        </w:rPr>
        <w:t xml:space="preserve">5) жылжымайтын мүлiк рыногын жасау мен дамыту; </w:t>
      </w:r>
      <w:r>
        <w:br/>
      </w:r>
      <w:r>
        <w:rPr>
          <w:rFonts w:ascii="Times New Roman"/>
          <w:b w:val="false"/>
          <w:i w:val="false"/>
          <w:color w:val="000000"/>
          <w:sz w:val="28"/>
        </w:rPr>
        <w:t>
      </w:t>
      </w:r>
      <w:r>
        <w:rPr>
          <w:rFonts w:ascii="Times New Roman"/>
          <w:b w:val="false"/>
          <w:i w:val="false"/>
          <w:color w:val="000000"/>
          <w:sz w:val="28"/>
        </w:rPr>
        <w:t>6) жер қатынастары саласында заңдылықты нығайту.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Райымбек ауданы әкімдігінің жер учаскелерін беру және олардың нысаналы мақсатын өзгерту жөніндегі ұсыныстары мен қаулылардың жобаларын дайындау;</w:t>
      </w:r>
      <w:r>
        <w:br/>
      </w:r>
      <w:r>
        <w:rPr>
          <w:rFonts w:ascii="Times New Roman"/>
          <w:b w:val="false"/>
          <w:i w:val="false"/>
          <w:color w:val="000000"/>
          <w:sz w:val="28"/>
        </w:rPr>
        <w:t>
      </w:t>
      </w:r>
      <w:r>
        <w:rPr>
          <w:rFonts w:ascii="Times New Roman"/>
          <w:b w:val="false"/>
          <w:i w:val="false"/>
          <w:color w:val="000000"/>
          <w:sz w:val="28"/>
        </w:rPr>
        <w:t>2) Райымбек ауданы әкімдігінің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w:t>
      </w:r>
      <w:r>
        <w:rPr>
          <w:rFonts w:ascii="Times New Roman"/>
          <w:b w:val="false"/>
          <w:i w:val="false"/>
          <w:color w:val="000000"/>
          <w:sz w:val="28"/>
        </w:rPr>
        <w:t>3) жерді резервке қалдыру жөніндегі ұсыныстарды дайындау;</w:t>
      </w:r>
      <w:r>
        <w:br/>
      </w:r>
      <w:r>
        <w:rPr>
          <w:rFonts w:ascii="Times New Roman"/>
          <w:b w:val="false"/>
          <w:i w:val="false"/>
          <w:color w:val="000000"/>
          <w:sz w:val="28"/>
        </w:rPr>
        <w:t>
      </w:t>
      </w:r>
      <w:r>
        <w:rPr>
          <w:rFonts w:ascii="Times New Roman"/>
          <w:b w:val="false"/>
          <w:i w:val="false"/>
          <w:color w:val="000000"/>
          <w:sz w:val="28"/>
        </w:rPr>
        <w:t>4)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5) ауыл шаруашылығы алқаптарын бір түрден екіншісіне ауыстыру жөнінде ұсыныстар дайындау;</w:t>
      </w:r>
      <w:r>
        <w:br/>
      </w:r>
      <w:r>
        <w:rPr>
          <w:rFonts w:ascii="Times New Roman"/>
          <w:b w:val="false"/>
          <w:i w:val="false"/>
          <w:color w:val="000000"/>
          <w:sz w:val="28"/>
        </w:rPr>
        <w:t>
      </w:t>
      </w:r>
      <w:r>
        <w:rPr>
          <w:rFonts w:ascii="Times New Roman"/>
          <w:b w:val="false"/>
          <w:i w:val="false"/>
          <w:color w:val="000000"/>
          <w:sz w:val="28"/>
        </w:rPr>
        <w:t>6) аудан бойынша жер сауда-саттығын (конкурстар, аукциондар) жүргізуді ұйымдастыру;</w:t>
      </w:r>
      <w:r>
        <w:br/>
      </w:r>
      <w:r>
        <w:rPr>
          <w:rFonts w:ascii="Times New Roman"/>
          <w:b w:val="false"/>
          <w:i w:val="false"/>
          <w:color w:val="000000"/>
          <w:sz w:val="28"/>
        </w:rPr>
        <w:t>
      </w:t>
      </w:r>
      <w:r>
        <w:rPr>
          <w:rFonts w:ascii="Times New Roman"/>
          <w:b w:val="false"/>
          <w:i w:val="false"/>
          <w:color w:val="000000"/>
          <w:sz w:val="28"/>
        </w:rPr>
        <w:t>7) Райымбек ауданының жер балансын жасау;</w:t>
      </w:r>
      <w:r>
        <w:br/>
      </w:r>
      <w:r>
        <w:rPr>
          <w:rFonts w:ascii="Times New Roman"/>
          <w:b w:val="false"/>
          <w:i w:val="false"/>
          <w:color w:val="000000"/>
          <w:sz w:val="28"/>
        </w:rPr>
        <w:t>
      </w:t>
      </w:r>
      <w:r>
        <w:rPr>
          <w:rFonts w:ascii="Times New Roman"/>
          <w:b w:val="false"/>
          <w:i w:val="false"/>
          <w:color w:val="000000"/>
          <w:sz w:val="28"/>
        </w:rPr>
        <w:t>8) ауыл шаруашылығы мақсатындағы жер учаскелерінің паспорттарын беру;</w:t>
      </w:r>
      <w:r>
        <w:br/>
      </w:r>
      <w:r>
        <w:rPr>
          <w:rFonts w:ascii="Times New Roman"/>
          <w:b w:val="false"/>
          <w:i w:val="false"/>
          <w:color w:val="000000"/>
          <w:sz w:val="28"/>
        </w:rPr>
        <w:t>
      </w:t>
      </w:r>
      <w:r>
        <w:rPr>
          <w:rFonts w:ascii="Times New Roman"/>
          <w:b w:val="false"/>
          <w:i w:val="false"/>
          <w:color w:val="000000"/>
          <w:sz w:val="28"/>
        </w:rPr>
        <w:t>9)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10) иесі жоқ жер учаскелерін анықтау және оларды есепке алу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11)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w:t>
      </w:r>
      <w:r>
        <w:rPr>
          <w:rFonts w:ascii="Times New Roman"/>
          <w:b w:val="false"/>
          <w:i w:val="false"/>
          <w:color w:val="000000"/>
          <w:sz w:val="28"/>
        </w:rPr>
        <w:t>12) 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13)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14)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15) жерді пайдалану мен қорғау мәселелерін қозғайтын, аудандық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16)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w:t>
      </w:r>
      <w:r>
        <w:rPr>
          <w:rFonts w:ascii="Times New Roman"/>
          <w:b w:val="false"/>
          <w:i w:val="false"/>
          <w:color w:val="000000"/>
          <w:sz w:val="28"/>
        </w:rPr>
        <w:t>17) 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w:t>
      </w:r>
      <w:r>
        <w:rPr>
          <w:rFonts w:ascii="Times New Roman"/>
          <w:b w:val="false"/>
          <w:i w:val="false"/>
          <w:color w:val="000000"/>
          <w:sz w:val="28"/>
        </w:rPr>
        <w:t>18)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оперативті басқару құқығымен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қолданыстағы заңнамасына сәйкес өз құзыреті шегінде өзге де құқықтар мен міндеттерді жүзеге асыру. </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3. Мемлекеттік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Райымбек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Бөлімнің қызметкерлерінің міндеттері мен өкілеттіліктерін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Бөлімде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