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2888" w14:textId="c512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07 қыркүйектегі № 48-255 шешімі. Алматы облысы Әділет департаментінде 2015 жылы 15 қыркүйекте № 3415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19 желтоқсандағы "Райымбек ауданының 2015-2017 жылдарға арналған бюджеті туралы" № 40-205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2984 тіркелген, 2015 жылғы 18 қаңтардағы № 3 (7853) аудандық "Хантәңірі" газетінде жарияланған), 2015 жылғы 9 ақпандағы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41-212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3050 тіркелген, 2015 жылғы 28 ақпандағы № 8 (7858) аудандық "Хантәңірі" газетінде жарияланған), 2015 жылғы 25 мамырдағы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45-242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3212 тіркелген, 2015 жылғы 18 маусымдағы № 23 (7873)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жылдарға арналған аудандық бюджеті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6101482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104275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46211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түскен түсімдер 3929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5947067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1402143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536323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4008601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6122927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50541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26663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операциялары бойынша сальдо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45323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45323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Кенжебаев 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айқындалған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Райымбек ауданы мәслихатының 2015 жылғы "7" қыркүйектегі "Райымбек аудандық мәслихатының 2014 жылғы 19 желтоқсандағы "Райымбек ауданының 2015-2017 жылдаға арналған бюджеті туралы" № 40-205 шешіміне өзгерістер енгізу туралы" № 48-255 шешіміне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"Райымбек ауданының экономика және бюджеттік жоспарлау 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ақпандағы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19 желтоқсандағы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2015-2017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"№ 40-205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48-255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1қосымша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19 желтоқсандағы "Райымбек ауданының 2015-2017 жылдарға арналған бюджеті туралы" № 40-205 шешімімен бекітілген 1 қосымша 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143"/>
        <w:gridCol w:w="3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2"/>
        <w:gridCol w:w="1283"/>
        <w:gridCol w:w="5510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пайдаланылмаған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888"/>
        <w:gridCol w:w="1888"/>
        <w:gridCol w:w="1899"/>
        <w:gridCol w:w="1899"/>
        <w:gridCol w:w="3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