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83d8" w14:textId="188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2016 - 2018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21 желтоқсандағы № 53-275 шешімі. Алматы облысы Әділет департаментінде 2015 жылы 30 желтоқсанда № 3653 болып тіркелді. Күші жойылды - Алматы облысы Райымбек аудандық мәслихатының 2017 жылғы 30 мамырдағы № 17-97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8589453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206271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7995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8354626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2969049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1605432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8610696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активтерінің операциялары бойынша сальдо 5910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дефицит (профициті) (-) 40747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40747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Райымбек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9-53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органның 2016 жылға арналған резерві 1784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аудандық бюджетте жергілікті өзін-өзі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57401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секвестірлеуге жатпайтын аудандық бюджеттік бағдарламалар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интернет–ресурсында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Құдабаев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Райымбек ауданы мәслихатының 2015 жылғы 21 желтоқсандағы "Райымбек ауданының 2016-2018 жылдарға арналған бюджеті туралы" № 53-275 шешіміне келісім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ауданының "Экономика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1-қосымша</w:t>
            </w:r>
          </w:p>
        </w:tc>
      </w:tr>
    </w:tbl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2016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Райымбек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9-53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2-қосымша</w:t>
            </w:r>
          </w:p>
        </w:tc>
      </w:tr>
    </w:tbl>
    <w:bookmarkStart w:name="z2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 ) жолаушылар көлігі және автомобиль жолдары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"/>
        <w:gridCol w:w="1675"/>
        <w:gridCol w:w="10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60"/>
        <w:gridCol w:w="22"/>
        <w:gridCol w:w="2282"/>
        <w:gridCol w:w="2282"/>
        <w:gridCol w:w="3387"/>
        <w:gridCol w:w="4"/>
        <w:gridCol w:w="15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3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юағдарлама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35"/>
        <w:gridCol w:w="1984"/>
        <w:gridCol w:w="2020"/>
        <w:gridCol w:w="2732"/>
        <w:gridCol w:w="30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7"/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юағдарлама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3-қосымша</w:t>
            </w:r>
          </w:p>
        </w:tc>
      </w:tr>
    </w:tbl>
    <w:bookmarkStart w:name="z51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2018 жылға арналған бюджеті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 ) жолаушылар көлігі және автомобиль жолдары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700"/>
        <w:gridCol w:w="729"/>
        <w:gridCol w:w="2623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60"/>
        <w:gridCol w:w="22"/>
        <w:gridCol w:w="2283"/>
        <w:gridCol w:w="1119"/>
        <w:gridCol w:w="1164"/>
        <w:gridCol w:w="3389"/>
        <w:gridCol w:w="15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4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юағдарлама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 активтерін сатып алу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27"/>
        <w:gridCol w:w="958"/>
        <w:gridCol w:w="35"/>
        <w:gridCol w:w="1984"/>
        <w:gridCol w:w="2020"/>
        <w:gridCol w:w="2733"/>
        <w:gridCol w:w="30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8"/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юағдарлама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шешіміне 4-қосымша</w:t>
            </w:r>
          </w:p>
        </w:tc>
      </w:tr>
    </w:tbl>
    <w:bookmarkStart w:name="z7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 - өзі басқару органдарына берілетін трансферттер</w:t>
      </w:r>
    </w:p>
    <w:bookmarkEnd w:id="90"/>
    <w:bookmarkStart w:name="z7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4 қосымша жаңа редакцияда - Алматы облысы Райымбек аудандық мәслихатының 20.07.2016 </w:t>
      </w:r>
      <w:r>
        <w:rPr>
          <w:rFonts w:ascii="Times New Roman"/>
          <w:b w:val="false"/>
          <w:i w:val="false"/>
          <w:color w:val="ff0000"/>
          <w:sz w:val="28"/>
        </w:rPr>
        <w:t>№ 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756"/>
        <w:gridCol w:w="2430"/>
        <w:gridCol w:w="2756"/>
        <w:gridCol w:w="2940"/>
      </w:tblGrid>
      <w:tr>
        <w:trPr/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949"/>
        <w:gridCol w:w="2879"/>
        <w:gridCol w:w="2701"/>
        <w:gridCol w:w="2382"/>
      </w:tblGrid>
      <w:tr>
        <w:trPr/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шешіміне 5-қосымша</w:t>
            </w:r>
          </w:p>
        </w:tc>
      </w:tr>
    </w:tbl>
    <w:bookmarkStart w:name="z78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секвстрлеуге жатпайтын аудандық бюджеттік бағдарламалар тізбесі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1321"/>
        <w:gridCol w:w="1374"/>
        <w:gridCol w:w="2696"/>
        <w:gridCol w:w="36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