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80fe" w14:textId="71b8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Жылысай ауылдық округі Шыбышы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Жылысай ауылдық округі әкімінің 2015 жылғы 29 қаңтардағы № 01-02 шешімі. Алматы облысы Әділет департаментінде 2015 жылғы 11 ақпанда № 3043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Республикасының әкімшілік-аумақтық құрылысы туралы»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Жылысай ауылдық округі халқының пікірін ескере отырып, облыстық ономастика комиссиясының қорытындысы негізінде Жылысай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Жылысай ауылдық округіндегі Шыбышы ауылының батыс жағында орналасқан жаңа көшеге Ұлы Отан соғысының ардагері «Жолдасбаев Омарбек»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өзімде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