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6e53" w14:textId="5746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 әкімінің 2015 жылғы 21 қаңтардағы "Панфилов ауданында дауыс беруді өткізу және дауыс санау үшін сайлау учаскелерін құру туралы" № 01-02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әкімінің 2015 жылғы 02 наурыздағы № 03-05 шешімі. Алматы облысы Әділет департаментінде 2015 жылы 04 наурызда № 3086 болып тіркелді. Күші жойылды - Алматы облысы Панфилов ауданы әкімінің 2015 жылғы 10 маусымдағы № 06-08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Панфилов ауданы әкімінің 10.06.2015 </w:t>
      </w:r>
      <w:r>
        <w:rPr>
          <w:rFonts w:ascii="Times New Roman"/>
          <w:b w:val="false"/>
          <w:i w:val="false"/>
          <w:color w:val="ff0000"/>
          <w:sz w:val="28"/>
        </w:rPr>
        <w:t>№ 06-08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1995 жылғы 28 қыркүйектегі Қазақстан Республикасының Конституциялық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"Әкімшілік рәсімдер туралы" 2000 жылғы 27 қарашадағы Қазақстан Республикасы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Панфилов ауданының әкімі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Панфилов ауданы әкімінің 2015 жылғы 21 қаңтардағы "Панфилов ауданында дауыс беруді өткізу және дауыс санау үшін сайлау учаскелерін құру туралы" № 01-02 шешіміне (нормативтік құқықтық актілерді мемлекеттік тіркеу Тізілімінде 2015 жылдың 6 ақпанында </w:t>
      </w:r>
      <w:r>
        <w:rPr>
          <w:rFonts w:ascii="Times New Roman"/>
          <w:b w:val="false"/>
          <w:i w:val="false"/>
          <w:color w:val="000000"/>
          <w:sz w:val="28"/>
        </w:rPr>
        <w:t>№ 3031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аудандық "Жаркент өңірі" газетінің 2015 жылдың 21 ақпанында № 8 (8746) жарияланған)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аталған шешімнің қосымшасындағы № 616 сайлау учаскесі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Панфилов ауданы әкімінің орынбасары Магрупова Роза Азаматқызына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Аудан әкімінің аппарат басшысы Садыков Аскар Джумахановичке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аудан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