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602a" w14:textId="ea46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ауданындағы аз қамтылған отбасыларға азаматтарға) тұрғын үй көмегiн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2015 жылғы 15 мамырдағы № 5-48-330 шешімі. Алматы облысы Әділет департаментінде 2015 жылы 28 мамырда № 3184 болып тіркелді. Күші жойылды - Алматы облысы Панфилов аудандық мәслихатының 2016 жылғы 23 желтоқсандағы № 6-12-87 шешімімен</w:t>
      </w:r>
    </w:p>
    <w:p>
      <w:pPr>
        <w:spacing w:after="0"/>
        <w:ind w:left="0"/>
        <w:jc w:val="left"/>
      </w:pPr>
      <w:r>
        <w:rPr>
          <w:rFonts w:ascii="Times New Roman"/>
          <w:b w:val="false"/>
          <w:i w:val="false"/>
          <w:color w:val="ff0000"/>
          <w:sz w:val="28"/>
        </w:rPr>
        <w:t xml:space="preserve">      Ескерту. Күші жойылды - Алматы облысы Панфилов аудандық мәслихатының 23.12.2016 </w:t>
      </w:r>
      <w:r>
        <w:rPr>
          <w:rFonts w:ascii="Times New Roman"/>
          <w:b w:val="false"/>
          <w:i w:val="false"/>
          <w:color w:val="ff0000"/>
          <w:sz w:val="28"/>
        </w:rPr>
        <w:t>№ 6-12-87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ауданында аз қамтылған отбасыларға (азаматтарға) тұрғын үй көмегiн көрсетудің мөлшері және тәртібі айқындалсын.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 маманы Нұралинова Күлбан Нұртайқызына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"Білім, денсаулық, мәдениет, әлеуметтік саясат, жастар ісі,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2015 жылғы 15 мамырдағы "Панфилов ауданында аз қамтылған отбасыларға (азаматтарға) тұрғын үй көмегін көрсетудің мөлшерін және тәртібін айқындау туралы" № 5-48-330 шешіміне қосымша</w:t>
            </w:r>
          </w:p>
        </w:tc>
      </w:tr>
    </w:tbl>
    <w:bookmarkStart w:name="z14"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4) уәкілетті орган – тұрғын үй көмегін тағайындауды жүзеге асыратын "Панфилов ауданының жұмыспен қамту және әлеуметтік бағдарламалар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w:t>
      </w:r>
      <w:r>
        <w:br/>
      </w:r>
      <w:r>
        <w:rPr>
          <w:rFonts w:ascii="Times New Roman"/>
          <w:b w:val="false"/>
          <w:i w:val="false"/>
          <w:color w:val="000000"/>
          <w:sz w:val="28"/>
        </w:rPr>
        <w:t>
      </w:t>
      </w:r>
      <w:r>
        <w:rPr>
          <w:rFonts w:ascii="Times New Roman"/>
          <w:b w:val="false"/>
          <w:i w:val="false"/>
          <w:color w:val="000000"/>
          <w:sz w:val="28"/>
        </w:rPr>
        <w:t xml:space="preserve">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r>
        <w:br/>
      </w:r>
      <w:r>
        <w:rPr>
          <w:rFonts w:ascii="Times New Roman"/>
          <w:b w:val="false"/>
          <w:i w:val="false"/>
          <w:color w:val="000000"/>
          <w:sz w:val="28"/>
        </w:rPr>
        <w:t>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w:t>
      </w:r>
      <w:r>
        <w:rPr>
          <w:rFonts w:ascii="Times New Roman"/>
          <w:b w:val="false"/>
          <w:i w:val="false"/>
          <w:color w:val="000000"/>
          <w:sz w:val="28"/>
        </w:rPr>
        <w:t xml:space="preserve">8) аз қамтылған отбасылар (азаматтар) – Қазақстан Республикасының тұрғын үй заңнамасына сәйкес тұрғын үй көмегін алуға құқығы бар адамдар. </w:t>
      </w:r>
      <w:r>
        <w:br/>
      </w:r>
      <w:r>
        <w:rPr>
          <w:rFonts w:ascii="Times New Roman"/>
          <w:b w:val="false"/>
          <w:i w:val="false"/>
          <w:color w:val="000000"/>
          <w:sz w:val="28"/>
        </w:rPr>
        <w:t>
      </w:t>
      </w:r>
      <w:r>
        <w:rPr>
          <w:rFonts w:ascii="Times New Roman"/>
          <w:b w:val="false"/>
          <w:i w:val="false"/>
          <w:color w:val="000000"/>
          <w:sz w:val="28"/>
        </w:rPr>
        <w:t xml:space="preserve">2. Тұрғын үй көмегі жергілікті бюджет қаражаты есебінен Панфилов ауданында тұрақты тұратын аз қамтылған отбасыларға (азаматтарға): </w:t>
      </w:r>
      <w:r>
        <w:br/>
      </w:r>
      <w:r>
        <w:rPr>
          <w:rFonts w:ascii="Times New Roman"/>
          <w:b w:val="false"/>
          <w:i w:val="false"/>
          <w:color w:val="000000"/>
          <w:sz w:val="28"/>
        </w:rPr>
        <w:t>
      </w:t>
      </w:r>
      <w:r>
        <w:rPr>
          <w:rFonts w:ascii="Times New Roman"/>
          <w:b w:val="false"/>
          <w:i w:val="false"/>
          <w:color w:val="000000"/>
          <w:sz w:val="28"/>
        </w:rPr>
        <w:t xml:space="preserve">1) жекешелендірілген тұрғынжайларда тұратын немесе мемлекеттік тұрғын үй қорындағы тұрғын үй-жайларды (пәтерлерді) жалдаушылар (қосымшажалдаушылар) болып табылатын отбасыларға (азаматтарға) кондоминиум объектісінің ортақ мүлкін күтіп-ұстауға жұмсалатын шығыстарды; </w:t>
      </w:r>
      <w:r>
        <w:br/>
      </w:r>
      <w:r>
        <w:rPr>
          <w:rFonts w:ascii="Times New Roman"/>
          <w:b w:val="false"/>
          <w:i w:val="false"/>
          <w:color w:val="000000"/>
          <w:sz w:val="28"/>
        </w:rPr>
        <w:t>
      </w:t>
      </w:r>
      <w:r>
        <w:rPr>
          <w:rFonts w:ascii="Times New Roman"/>
          <w:b w:val="false"/>
          <w:i w:val="false"/>
          <w:color w:val="000000"/>
          <w:sz w:val="28"/>
        </w:rPr>
        <w:t xml:space="preserve">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 </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Тұрғын үй көмегін тағайындау үшін есептеу мерзімі өтінішімен қоса </w:t>
      </w:r>
      <w:r>
        <w:br/>
      </w:r>
      <w:r>
        <w:rPr>
          <w:rFonts w:ascii="Times New Roman"/>
          <w:b w:val="false"/>
          <w:i w:val="false"/>
          <w:color w:val="000000"/>
          <w:sz w:val="28"/>
        </w:rPr>
        <w:t>
      </w:t>
      </w:r>
      <w:r>
        <w:rPr>
          <w:rFonts w:ascii="Times New Roman"/>
          <w:b w:val="false"/>
          <w:i w:val="false"/>
          <w:color w:val="000000"/>
          <w:sz w:val="28"/>
        </w:rPr>
        <w:t>барлық қажетті құжаттарды өткізген жылдың тоқсаны болып саналады.</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xml:space="preserve">7. Тұрғын үй көмегін тағайындау үшін азамат (отбасы) халыққа қызмет көрсету орталықтарына немесе веб-порталға келесі құжаттарды ұсынады: </w:t>
      </w:r>
      <w:r>
        <w:br/>
      </w:r>
      <w:r>
        <w:rPr>
          <w:rFonts w:ascii="Times New Roman"/>
          <w:b w:val="false"/>
          <w:i w:val="false"/>
          <w:color w:val="000000"/>
          <w:sz w:val="28"/>
        </w:rPr>
        <w:t>
      </w:t>
      </w:r>
      <w:r>
        <w:rPr>
          <w:rFonts w:ascii="Times New Roman"/>
          <w:b w:val="false"/>
          <w:i w:val="false"/>
          <w:color w:val="000000"/>
          <w:sz w:val="28"/>
        </w:rPr>
        <w:t xml:space="preserve">Халыққа қызмет көрсету орталығына: </w:t>
      </w:r>
      <w:r>
        <w:br/>
      </w:r>
      <w:r>
        <w:rPr>
          <w:rFonts w:ascii="Times New Roman"/>
          <w:b w:val="false"/>
          <w:i w:val="false"/>
          <w:color w:val="000000"/>
          <w:sz w:val="28"/>
        </w:rPr>
        <w:t>
      </w:t>
      </w:r>
      <w:r>
        <w:rPr>
          <w:rFonts w:ascii="Times New Roman"/>
          <w:b w:val="false"/>
          <w:i w:val="false"/>
          <w:color w:val="000000"/>
          <w:sz w:val="28"/>
        </w:rPr>
        <w:t xml:space="preserve">1) стандарттың 1-қосымшасына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w:t>
      </w:r>
      <w:r>
        <w:rPr>
          <w:rFonts w:ascii="Times New Roman"/>
          <w:b w:val="false"/>
          <w:i w:val="false"/>
          <w:color w:val="000000"/>
          <w:sz w:val="28"/>
        </w:rPr>
        <w:t>3) стандарттың 2-қосымшаның 1, 5, 6, 7-тармақтарында, 8-тармағының 2) тармақшасында және10-тармағында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xml:space="preserve">4) тұрғын үйді (тұрғын ғимаратты) күтіп-ұстауға арналған ай сайынғы жарнаның мөлшері туралы шот; </w:t>
      </w:r>
      <w:r>
        <w:br/>
      </w:r>
      <w:r>
        <w:rPr>
          <w:rFonts w:ascii="Times New Roman"/>
          <w:b w:val="false"/>
          <w:i w:val="false"/>
          <w:color w:val="000000"/>
          <w:sz w:val="28"/>
        </w:rPr>
        <w:t>
      </w:t>
      </w:r>
      <w:r>
        <w:rPr>
          <w:rFonts w:ascii="Times New Roman"/>
          <w:b w:val="false"/>
          <w:i w:val="false"/>
          <w:color w:val="000000"/>
          <w:sz w:val="28"/>
        </w:rPr>
        <w:t xml:space="preserve">5) коммуналдық қызметтерді тұтынуға арналған шот; </w:t>
      </w:r>
      <w:r>
        <w:br/>
      </w:r>
      <w:r>
        <w:rPr>
          <w:rFonts w:ascii="Times New Roman"/>
          <w:b w:val="false"/>
          <w:i w:val="false"/>
          <w:color w:val="000000"/>
          <w:sz w:val="28"/>
        </w:rPr>
        <w:t>
      </w:t>
      </w:r>
      <w:r>
        <w:rPr>
          <w:rFonts w:ascii="Times New Roman"/>
          <w:b w:val="false"/>
          <w:i w:val="false"/>
          <w:color w:val="000000"/>
          <w:sz w:val="28"/>
        </w:rPr>
        <w:t xml:space="preserve">6) телекоммуникация қызметтері үшін түбіртек-шот немесе байланыс қызметтерін көрсетуге арналған шарттың көшірмесі; </w:t>
      </w:r>
      <w:r>
        <w:br/>
      </w:r>
      <w:r>
        <w:rPr>
          <w:rFonts w:ascii="Times New Roman"/>
          <w:b w:val="false"/>
          <w:i w:val="false"/>
          <w:color w:val="000000"/>
          <w:sz w:val="28"/>
        </w:rPr>
        <w:t>
      </w:t>
      </w:r>
      <w:r>
        <w:rPr>
          <w:rFonts w:ascii="Times New Roman"/>
          <w:b w:val="false"/>
          <w:i w:val="false"/>
          <w:color w:val="000000"/>
          <w:sz w:val="28"/>
        </w:rPr>
        <w:t xml:space="preserve">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w:t>
      </w:r>
      <w:r>
        <w:br/>
      </w:r>
      <w:r>
        <w:rPr>
          <w:rFonts w:ascii="Times New Roman"/>
          <w:b w:val="false"/>
          <w:i w:val="false"/>
          <w:color w:val="000000"/>
          <w:sz w:val="28"/>
        </w:rPr>
        <w:t>
      </w:t>
      </w:r>
      <w:r>
        <w:rPr>
          <w:rFonts w:ascii="Times New Roman"/>
          <w:b w:val="false"/>
          <w:i w:val="false"/>
          <w:color w:val="000000"/>
          <w:sz w:val="28"/>
        </w:rPr>
        <w:t>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xml:space="preserve">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11.Өтемақы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 xml:space="preserve">1) газ тұтыну - айына бір отбасына 10 килограмм (1 кішкене баллон); </w:t>
      </w:r>
      <w:r>
        <w:br/>
      </w:r>
      <w:r>
        <w:rPr>
          <w:rFonts w:ascii="Times New Roman"/>
          <w:b w:val="false"/>
          <w:i w:val="false"/>
          <w:color w:val="000000"/>
          <w:sz w:val="28"/>
        </w:rPr>
        <w:t>
      </w:t>
      </w:r>
      <w:r>
        <w:rPr>
          <w:rFonts w:ascii="Times New Roman"/>
          <w:b w:val="false"/>
          <w:i w:val="false"/>
          <w:color w:val="000000"/>
          <w:sz w:val="28"/>
        </w:rPr>
        <w:t>2) электр энергиясын тұтыну бір айға: 1 адамға – 45 киловатт, 2 адамға – 90 киловатт, 3 адамға – 135 киловатт, 4 және одан көп адамға – 150 киловатт;</w:t>
      </w:r>
      <w:r>
        <w:br/>
      </w:r>
      <w:r>
        <w:rPr>
          <w:rFonts w:ascii="Times New Roman"/>
          <w:b w:val="false"/>
          <w:i w:val="false"/>
          <w:color w:val="000000"/>
          <w:sz w:val="28"/>
        </w:rPr>
        <w:t>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xml:space="preserve">5) қатты отынды тұтынушылар үшін: пешпен жылытатын тұрғын үйлерге – жылыту маусымына төрт тонна көмір. </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