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13803" w14:textId="29138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Панфилов аудандық мәслихатының 2014 жылғы 19 желтоқсандағы "Панфилов ауданының 2015-2017 жылдарға арналған бюджеті туралы" № 5-42-274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Панфилов аудандық мәслихатының 2015 жылғы 26 мамырдағы № 5-49-335 шешімі. Алматы облысы Әділет департаментінде 2015 жылы 08 маусымда № 3197 болып тіркелді. Күші жойылды - Алматы облысы Панфилов аудандық мәслихатының 2016 жылғы 01 ақпандағы № 5-60-397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Алматы облысы Панфилов аудандық мәслихатының 01.02.2016 </w:t>
      </w:r>
      <w:r>
        <w:rPr>
          <w:rFonts w:ascii="Times New Roman"/>
          <w:b w:val="false"/>
          <w:i w:val="false"/>
          <w:color w:val="ff0000"/>
          <w:sz w:val="28"/>
        </w:rPr>
        <w:t>№ 5-60-397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түпнұсқасының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2008 жылдың 04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жылдың 23 қаңтарындағы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Панфилов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Панфилов аудандық мәслихатының 2014 жылғы 19 желтоқсандағы "Панфилов ауданының 2015-2017 жылдарға арналған бюджеті туралы" № 5-42-274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жылғы 26 желтоқсандағы нормативтік құқықтық актілерді мемлекеттік тіркеу Тізілімінде № 2970 тіркелген, 2015 жылғы 10 қаңтардағы № 2 аудандық "Жаркент өңірі" газетінде жарияланған), Панфилов аудандық мәслихатының 2015 жылғы 06 ақпандағы "Панфилов аудандық мәслихатының 2014 жылғы 19 желтоқсандағы "Панфилов ауданының 2015-2017 жылдарға арналған бюджеті туралы" № 5-42-274 шешіміне өзгерістер енгізу туралы" № 5-43-283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(2015 жылғы 12 ақпандағы нормативтік құқықтық актілерді мемлекеттік тіркеу Тізілімінде № 3046 тіркелген, 2015 жылғы 23 ақпандағы № 9 аудандық "Жаркент өңірі" газетінде жарияланған) келесі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2015-2017 жылдарға арналған аудандық бюджет тиісінше 1, 2, 3 қосымшаларға сәйкес, оның ішінде 2015 жылға келесі көлемдерде бекітілсін: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кірістер 9040246 мың теңге, 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салықтық түсімдер 1401955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салықтық емес түсімдер 45771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негізгі капиталды сатудан түсетін түсімдер 64547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трансферттер түсімі 7527973 мың теңге, соның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ағымдағы нысаналы трансферттер 1795950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нысаналы даму трансферттер 2022128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субвенциялар 3709895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шығындар 9214012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таза бюджеттік кредиттеу 32645 мың теңге, 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бюджеттік кредиттер 41622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бюджеттік кредиттерді өтеу 8977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қаржылық активтермен операциялар бойынша сальдо 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бюджет тапшылығы (профициті) (-) 206411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бюджет тапшылығын қаржыландыру (профицитін пайдалану) 206411 мың теңге".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Осы шешімнің орындалуын бақылау Панфилов аудандық мәслихатының "Бюджет, экономика, аграрлық, кәсіпкерлік, өндіріс, автокөлік жолдары және құрылыс мәселелері жөніндегі" тұрақты комиссиясына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Бөлім басшысына (келісім бойынша Рамазанова С.Қ.) осы шешімді әділет органдарында мемлекеттік тіркелгеннен кейін ресми және мерзімді баспа басылымдарында, сондай-ақ Қазақстан Республикасының Үкіметі белгілеген интернет-ресурста және аудандық мәслихатының интернет-ресурсында жариялау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Осы шешім 2015 жылдың 01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Абилов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43"/>
        <w:gridCol w:w="4937"/>
      </w:tblGrid>
      <w:tr>
        <w:trPr>
          <w:trHeight w:val="30" w:hRule="atLeast"/>
        </w:trPr>
        <w:tc>
          <w:tcPr>
            <w:tcW w:w="8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 аудандық мәслихатының 2015 жылғы 26 мамырдағы Панфилов аудандық мәслихатының 2014 жылғы 19 желтоқсандағы "Панфилов ауданының 2015-2017 жылдарға арналған бюджеті туралы" № 5-42-274 шешіміне өзгерістер енгізу туралы № 5-49-335 шешіміне 1 қосымша </w:t>
            </w:r>
          </w:p>
        </w:tc>
      </w:tr>
      <w:tr>
        <w:trPr>
          <w:trHeight w:val="30" w:hRule="atLeast"/>
        </w:trPr>
        <w:tc>
          <w:tcPr>
            <w:tcW w:w="8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2014 жылғы 19 желтоқсандағы "Панфилов ауданының 2015-2017 жылдарға арналған бюджеті туралы" № 5-42-274 шешімімен бекітілген 1 қосымша</w:t>
            </w:r>
          </w:p>
        </w:tc>
      </w:tr>
    </w:tbl>
    <w:bookmarkStart w:name="z3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Панфилов ауданының 2015 жылға арналған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1209"/>
        <w:gridCol w:w="707"/>
        <w:gridCol w:w="5940"/>
        <w:gridCol w:w="3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(мың теңге)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9040246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7527973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7527973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бюджеттен түсетін трансферттер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7527973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2"/>
        <w:gridCol w:w="527"/>
        <w:gridCol w:w="1280"/>
        <w:gridCol w:w="1280"/>
        <w:gridCol w:w="5523"/>
        <w:gridCol w:w="27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9214012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 орындау және ауданның (облыстық маңызы бар қаланың)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5177740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4159319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4127734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4099117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мұқтажы үшін жер учаскелерін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8"/>
        <w:gridCol w:w="2358"/>
        <w:gridCol w:w="1378"/>
        <w:gridCol w:w="2859"/>
        <w:gridCol w:w="43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(мың теңге)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1"/>
        <w:gridCol w:w="1351"/>
        <w:gridCol w:w="1351"/>
        <w:gridCol w:w="1351"/>
        <w:gridCol w:w="4257"/>
        <w:gridCol w:w="26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0"/>
        <w:gridCol w:w="1750"/>
        <w:gridCol w:w="1750"/>
        <w:gridCol w:w="3632"/>
        <w:gridCol w:w="34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(мың теңге)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1637"/>
        <w:gridCol w:w="956"/>
        <w:gridCol w:w="3925"/>
        <w:gridCol w:w="48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(мың теңге)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-206411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769"/>
        <w:gridCol w:w="1867"/>
        <w:gridCol w:w="1867"/>
        <w:gridCol w:w="4065"/>
        <w:gridCol w:w="24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