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99ed" w14:textId="e339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Шолақай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22 маусымдағы № 516 қаулысы. Алматы облысы Әділет департаментінде 2015 жылы 16 шілдеде № 3285 болып тіркелді. Күші жойылды - Алматы облысы Панфилов ауданы әкімдігінің 2015 жылғы 25 қарашадағы № 898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25.11.2015 </w:t>
      </w:r>
      <w:r>
        <w:rPr>
          <w:rFonts w:ascii="Times New Roman"/>
          <w:b w:val="false"/>
          <w:i w:val="false"/>
          <w:color w:val="ff0000"/>
          <w:sz w:val="28"/>
        </w:rPr>
        <w:t>№ 898</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 Шолақай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 </w:t>
      </w:r>
      <w:r>
        <w:br/>
      </w:r>
      <w:r>
        <w:rPr>
          <w:rFonts w:ascii="Times New Roman"/>
          <w:b w:val="false"/>
          <w:i w:val="false"/>
          <w:color w:val="000000"/>
          <w:sz w:val="28"/>
        </w:rPr>
        <w:t>
      </w:t>
      </w:r>
      <w:r>
        <w:rPr>
          <w:rFonts w:ascii="Times New Roman"/>
          <w:b w:val="false"/>
          <w:i w:val="false"/>
          <w:color w:val="000000"/>
          <w:sz w:val="28"/>
        </w:rPr>
        <w:t>2. Шолақай ауылдық округінің әкімі Асматулаев Тайыржан Турсыновичке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22 маусымдағы "Панфилов ауданы Шолақай ауылдық округі әкімінің аппараты" мемлекеттік мекемесінің Ережесін бекіту туралы" № 516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 Шолақай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 Шолақай ауылдық округі әкімінің аппараты" мемлекеттік мекемесі Панфилов ауданы Шолақай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 Шолақай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 Шолақай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 Шолақай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 Шолақай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 Шолақай ауылдық округі әкімінің аппараты" мемлекеттік мекемесі өз құзыретінің мәселелері бойынша заңнамада белгіленген тәртіппен Панфилов ауданы Шолақай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 Шолақай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041331, Қазақстан Республикасы, Алматы облысы, Панфилов ауданы, Шолақай ауылы, Мектеп көшесі, №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 Шолақай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 Шолақай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 Шолақай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 Шолақай ауылдық округі әкімінің аппараты" мемлекеттік мекемесі кәсіпкерлік субъектілерімен "Панфилов ауданы Шолақай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 Шолақай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"Панфилов ауданы Шолақай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 Шолақай ауылдық округі әкімінің аппараты" мемлекеттік мекемесінің миссиясы: Панфилов ауданы Шолақай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 xml:space="preserve"> Панфилов ауданы Шолақай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"Панфилов ауданы Шолақай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 Шолақай ауылдық округі әкімінің аппараты" мемлекеттік мекемесі басшылықты "Панфилов ауданы Шолақай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 Шолақай ауылдық округінің әкімін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Панфилов ауданы Шолақай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"Панфилов ауданы Шолақай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"Панфилов ауданы Шолақай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"Панфилов ауданы Шолақай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Панфилов ауданы Шолақай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20. Панфилов ауданы Шолақай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"Панфилов ауданы Шолақай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 Шолақай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 Шолақай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 Шолақай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 Шолақай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"Панфилов ауданы Шолақай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 Шолақай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