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e9d2" w14:textId="6cce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29 маусымдағы № 634 қаулысы. Алматы облысы Әділет департаментінде 2015 жылы 22 шілдеде № 3300 болып тіркелді. Күші жойылды - Алматы облысы Панфилов ауданы әкімдігінің 2016 жылғы 09 қыркүйектегі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09.09.2016 </w:t>
      </w:r>
      <w:r>
        <w:rPr>
          <w:rFonts w:ascii="Times New Roman"/>
          <w:b w:val="false"/>
          <w:i w:val="false"/>
          <w:color w:val="ff0000"/>
          <w:sz w:val="28"/>
        </w:rPr>
        <w:t>№ 460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"Панфилов ауданының жұмыспен қамту және әлеуметтік бағдарламалар бөлімі" мемлекеттік мекемесінің басшысы Жақыбай Азат Жапарұлына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"29" маусымдағы № 634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жұмыспен қамту және әлеуметтік бағдарламалар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жұмыспен қамту және әлеуметтік бағдарламалар бөлімі" мемлекеттік мекемесі халықты әлеуметтік қорғау және жұмыспен қамту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"Панфилов ауданының жұмыспен қамту және әлеуметтік бағдарламалар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"Панфилов ауданының жұмыспен қамту және әлеуметтік бағдарламалар бөлімі"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"Панфилов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"Панфилов ауданының жұмыспен қамту және әлеуметтік бағдарламалар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"Панфилов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"Панфилов ауданының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"Панфилов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040300, Қазақстан Республикасы, Алматы облысы, Панфилов ауданы, Жаркент қаласы, Масаншы көшесі, № 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"Панфилов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"Панфилов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"Панфилов ауданының жұмыспен қамту және әлеуметтік бағдарламалар бөлімі"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"Панфилов ауданының жұмыспен қамту және әлеуметтік бағдарламалар бөлімі" мемлекеттік мекемесі кәсіпкерлік субъектілерімен "Панфилов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"Панфилов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"Панфилов ауданының жұмыспен қамту және әлеуметтік бағдарламалар бөлімі"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 әлеуметтік қорғау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нормативтік құқықтық актілерді, халықтың өмір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түзу;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заңнамасына сәйкес өз құзыреті шегінде өзге де құқықтармен міндеттерді жүзеге асыру. </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"Панфилов ауданының жұмыспен қамту және әлеуметтік бағдарламалар бөлімі" мемлекеттiк мекемесіне басшылықты "Панфилов ауданының жұмыспен қамту және әлеуметтік бағдарламалар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"Панфилов ауданының жұмыспен қамту және әлеуметтік бағдарламалар бөлімі" мемлекеттiк мекемесінiң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"Панфилов ауданының жұмыспен қамту және әлеуметтік бағдарламалар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"Панфилов ауданының жұмыспен қамту және әлеуметтік бағдарламалар бөлімі"мемлекеттiк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"Панфилов ауданының жұмыспен қамту және әлеуметтік бағдарламалар бөлімі" мемлекеттік мекемесінің қызметкерлерінің міндеттері мен өкілеттіліктерін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жұмыспен қамту және әлеуметтік бағдарламалар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"Панфилов ауданының жұмыспен қамту және әлеуметтік бағдарламалар бөлімі" мемлекеттік мекемесінің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"Панфилов ауданының жұмыспен қамту және әлеуметтік бағдарламалар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жұмыспен қамту және әлеуметтік бағдарламалар бөлімі"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жұмыспен қамту және әлеуметтік бағдарламалар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"Панфилов ауданының жұмыспен қамту және әлеуметтік бағдарламалар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"Панфилов ауданының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"Панфилов ауданының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"Панфилов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"Панфилов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