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6c6" w14:textId="07e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"Панфилов ауданының экономика және бюджеттік жоспарлау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2015 жылғы 22 маусымдағы № 600 қаулысы. Алматы облысы Әділет департаментінде 2015 жылы 28 шілдеде № 3305 болып тіркелді. Күші жойылды - Алматы облысы Панфилов ауданы әкімдігінің 2016 жылғы 19 тамыздағы № 437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ауданы әкімдігінің 19.08.2016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"Панфилов ауданының экономика және бюджеттік жоспарлау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"Панфилов ауданының экономика және бюджеттік жоспарлау бөлімі" мемлекеттік мекемесінің басшысы Рамазанова Сауле Қасымқанқызына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Курбанов Шухрат Бурхандинұлына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Абдулдаев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ауданы әкімдігінің 2015 жылғы 22 маусымдағы № 600 қаулысымен бекітілген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"Панфилов ауданының экономика және бюджеттік жоспарлау бөлімі" мемлекеттік мекемесі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"Панфилов ауданының экономика және бюджеттік жоспарлау бөлімі" мемлекеттік мекемесі (бұдан әрі - Бөлім) Панфилов ауданының аумағында Қазақстан Республикасының заңнамасына сәйкес экономика және бюджеттік жоспарлау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041700, Қазақстан Республикасы, Алматы облысы, Панфилов ауданы, Жаркент қаласы, Головацкий көшесі,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"Панфилов ауданының экономика және бюджеттік жоспарлау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республикалық және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Панфилов ауданының аумағында стратегиялық, экономикалық және бюджеттік жоспарлау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қаланың әлеуметтік-экономикалық дамуының стратегиялық мақсаттары мен басымдықтарын, негізгі бағыттарын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әлеуметтік-экономикалық даму басымдықтарымен өзара қарым-қатынаста бюджеттік және инвестициялық саясатты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өңірлік даму саласындағы саясатты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аудан аумағын дамыту бағдарламасын және оны іске асыру бойынша іс-шаралар жоспарын әзірлеу, түзету және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Панфилов ауданының әлеуметтік-экономикалық даму болжамын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кіретін мәселелер бойынша мемлекеттік, салалық бағдарламаларды және мемлекеттік жоспарлау жүйесінің басқа да құжаттарын іске асыру, мониторинг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өңірдің әлеуметтік-экономикалық даму серпіні мен деңгейіне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жергілікті бюджет түсімдерінің көлемін болжау;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жергілікті бюджеттен қаржыландырылатын бюджеттік бағдарламалар әкімшілерінің бюджеттік өтінімдерін және бюджеттік бағдарламаларының жобалары бойынша қорытындылар қалыптастыру және қарастыру;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өңірдің әлеуметтік-экономикалық дамуының болжамды көрсеткіштері, бюджет қаражаттарын жұмсаудың басым бағыттары,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лимиттерін, жергілікті бюджет лимиттерін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Панфилов ауданының бюджеттік инвестициялық жобаларын, сондай-ақ бюджеттік инвестицияларын қарастыру және таңдау;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қолданыстағы заңнамаға сәйкес, ауылдық жерлерге тұру және жұмыс істеу үшін келген мамандарға, әлеуметтік қолдау шараларын ұсыну жұмыстарын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ауданның әлеуметтік-экономикалық дамуының негізгі көрсеткіштеріне мониторинг және талдау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аудан әкіміне, жетекшілік ететін аудан әкімінің орынбасарына, аудан әкімдігінің жиналыстарына, отырыстарына өңірдің әлеуметтік-экономикалық даму қорытындылары туралы материалдар дайындау және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Панфилов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Қазақстан Республикасының заңнамасына сәйкес қызметке тағайындалатын және қызметтен босатылатын орынбасары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Қазақстан Республикасының заңнамасына сәйкес басқа да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Бірінші басшы өз орынбасарының өкілеттіктерін қолданыстағы заңнамаға сәйкес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