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baf30" w14:textId="a1baf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ауданының кәсіпкерлік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ауданы әкімдігінің 2015 жылғы 03 тамыздағы № 700 қаулысы. Алматы облысы Әділет департаментінде 2015 жылы 04 қыркүйекте № 3377 болып тіркелді. Күші жойылды - Алматы облысы Панфилов ауданы әкімдігінің 2016 жылғы 14 қыркүйектегі № 470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Алматы облысы Панфилов ауданы әкімдігінің 14.09.2016 </w:t>
      </w:r>
      <w:r>
        <w:rPr>
          <w:rFonts w:ascii="Times New Roman"/>
          <w:b w:val="false"/>
          <w:i w:val="false"/>
          <w:color w:val="ff0000"/>
          <w:sz w:val="28"/>
        </w:rPr>
        <w:t>№ 470</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Панфилов ауданының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xml:space="preserve">1. "Панфилов ауданының кәсіпкерлік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"Панфилов ауданының кәсіпкерлік бөлімі" мемлекеттік мекемесінің басшысы М. Сейсенбековқа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аппарат басшысы Садыков Аскар Джумахановичке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Б. Абдулдаев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ауданы әкімдігінің 2015 жылғы 3 тамыздағы "Панфилов ауданының кәсіпкерлік бөлімі" мемлекеттік мекемесінің Ережесін бекіту туралы" № 700 қаулысымен бекітілген қосымша</w:t>
            </w:r>
          </w:p>
        </w:tc>
      </w:tr>
    </w:tbl>
    <w:bookmarkStart w:name="z11" w:id="0"/>
    <w:p>
      <w:pPr>
        <w:spacing w:after="0"/>
        <w:ind w:left="0"/>
        <w:jc w:val="left"/>
      </w:pPr>
      <w:r>
        <w:rPr>
          <w:rFonts w:ascii="Times New Roman"/>
          <w:b/>
          <w:i w:val="false"/>
          <w:color w:val="000000"/>
        </w:rPr>
        <w:t xml:space="preserve"> "Панфилов ауданының кәсіпкерлік бөлімі" 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"Панфилов ауданының кәсіпкерлік бөлімі" мемлекеттік мекемесі (бұдан әрі - Бөлім) кәсіпкерлік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Бөлім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Бөлімге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индексі 041300, Қазақстан Республикасы, Алматы облысы, Панфилов ауданы, Жаркент қаласы, Головацкий көшесі, № 129.</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"Панфилов ауданының кәсіпкерлік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Бөлімнің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Бөлімнің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Бөлімнің миссиясы: кәсiпкерлiк саласында мемлекеттiк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кәсіпкерлік қызметті дамыту үшін қолайлы жағдайлар жасау;</w:t>
      </w:r>
      <w:r>
        <w:br/>
      </w:r>
      <w:r>
        <w:rPr>
          <w:rFonts w:ascii="Times New Roman"/>
          <w:b w:val="false"/>
          <w:i w:val="false"/>
          <w:color w:val="000000"/>
          <w:sz w:val="28"/>
        </w:rPr>
        <w:t>
      </w:t>
      </w:r>
      <w:r>
        <w:rPr>
          <w:rFonts w:ascii="Times New Roman"/>
          <w:b w:val="false"/>
          <w:i w:val="false"/>
          <w:color w:val="000000"/>
          <w:sz w:val="28"/>
        </w:rPr>
        <w:t>2) мемлекеттің мүдделері мен тұтынушылардың құқықтарын қорғау;</w:t>
      </w:r>
      <w:r>
        <w:br/>
      </w:r>
      <w:r>
        <w:rPr>
          <w:rFonts w:ascii="Times New Roman"/>
          <w:b w:val="false"/>
          <w:i w:val="false"/>
          <w:color w:val="000000"/>
          <w:sz w:val="28"/>
        </w:rPr>
        <w:t>
      </w:t>
      </w:r>
      <w:r>
        <w:rPr>
          <w:rFonts w:ascii="Times New Roman"/>
          <w:b w:val="false"/>
          <w:i w:val="false"/>
          <w:color w:val="000000"/>
          <w:sz w:val="28"/>
        </w:rPr>
        <w:t>3) кәсіпкерлік қызметті қорғау мен қолдауды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 xml:space="preserve">1) жеке кәсiпкерлiктi қолдау және дамытудың мемлекеттік саясатын жүргізу; </w:t>
      </w:r>
      <w:r>
        <w:br/>
      </w:r>
      <w:r>
        <w:rPr>
          <w:rFonts w:ascii="Times New Roman"/>
          <w:b w:val="false"/>
          <w:i w:val="false"/>
          <w:color w:val="000000"/>
          <w:sz w:val="28"/>
        </w:rPr>
        <w:t>
      </w:t>
      </w:r>
      <w:r>
        <w:rPr>
          <w:rFonts w:ascii="Times New Roman"/>
          <w:b w:val="false"/>
          <w:i w:val="false"/>
          <w:color w:val="000000"/>
          <w:sz w:val="28"/>
        </w:rPr>
        <w:t xml:space="preserve">2) шағын және орта кәсіпкерлікті қолдау мен дамытудың мемлекеттік шараларының орындалуын ұйымдастыру және үйлестіру; </w:t>
      </w:r>
      <w:r>
        <w:br/>
      </w:r>
      <w:r>
        <w:rPr>
          <w:rFonts w:ascii="Times New Roman"/>
          <w:b w:val="false"/>
          <w:i w:val="false"/>
          <w:color w:val="000000"/>
          <w:sz w:val="28"/>
        </w:rPr>
        <w:t>
      </w:t>
      </w:r>
      <w:r>
        <w:rPr>
          <w:rFonts w:ascii="Times New Roman"/>
          <w:b w:val="false"/>
          <w:i w:val="false"/>
          <w:color w:val="000000"/>
          <w:sz w:val="28"/>
        </w:rPr>
        <w:t xml:space="preserve">3) жеке кәсіпкерлік субъектілерін қаржыландыру және оларға кредит беру жөніндегі шараларды жетілдіру туралы ұсыныстар әзірлеу; </w:t>
      </w:r>
      <w:r>
        <w:br/>
      </w:r>
      <w:r>
        <w:rPr>
          <w:rFonts w:ascii="Times New Roman"/>
          <w:b w:val="false"/>
          <w:i w:val="false"/>
          <w:color w:val="000000"/>
          <w:sz w:val="28"/>
        </w:rPr>
        <w:t>
      </w:t>
      </w:r>
      <w:r>
        <w:rPr>
          <w:rFonts w:ascii="Times New Roman"/>
          <w:b w:val="false"/>
          <w:i w:val="false"/>
          <w:color w:val="000000"/>
          <w:sz w:val="28"/>
        </w:rPr>
        <w:t xml:space="preserve">4) кәсіпкерлік ортаға, инвестициялық ахуалға талдау жүргізу; </w:t>
      </w:r>
      <w:r>
        <w:br/>
      </w:r>
      <w:r>
        <w:rPr>
          <w:rFonts w:ascii="Times New Roman"/>
          <w:b w:val="false"/>
          <w:i w:val="false"/>
          <w:color w:val="000000"/>
          <w:sz w:val="28"/>
        </w:rPr>
        <w:t>
      </w:t>
      </w:r>
      <w:r>
        <w:rPr>
          <w:rFonts w:ascii="Times New Roman"/>
          <w:b w:val="false"/>
          <w:i w:val="false"/>
          <w:color w:val="000000"/>
          <w:sz w:val="28"/>
        </w:rPr>
        <w:t>5) жеке кәсіпкерлік субъектілеріне әдіснамалық көмекті ұйымдастыру;</w:t>
      </w:r>
      <w:r>
        <w:br/>
      </w:r>
      <w:r>
        <w:rPr>
          <w:rFonts w:ascii="Times New Roman"/>
          <w:b w:val="false"/>
          <w:i w:val="false"/>
          <w:color w:val="000000"/>
          <w:sz w:val="28"/>
        </w:rPr>
        <w:t>
      </w:t>
      </w:r>
      <w:r>
        <w:rPr>
          <w:rFonts w:ascii="Times New Roman"/>
          <w:b w:val="false"/>
          <w:i w:val="false"/>
          <w:color w:val="000000"/>
          <w:sz w:val="28"/>
        </w:rPr>
        <w:t>6) жеке кәсіпкерлікті дамыту үшін жағдайлар жасау;</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заңнамасымен Бөлімге жүктелетін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органдардан және өзге де ұйымдардан өз қызметіне қажетті ақпаратты сұрату және алу; </w:t>
      </w:r>
      <w:r>
        <w:br/>
      </w:r>
      <w:r>
        <w:rPr>
          <w:rFonts w:ascii="Times New Roman"/>
          <w:b w:val="false"/>
          <w:i w:val="false"/>
          <w:color w:val="000000"/>
          <w:sz w:val="28"/>
        </w:rPr>
        <w:t>
      </w:t>
      </w:r>
      <w:r>
        <w:rPr>
          <w:rFonts w:ascii="Times New Roman"/>
          <w:b w:val="false"/>
          <w:i w:val="false"/>
          <w:color w:val="000000"/>
          <w:sz w:val="28"/>
        </w:rPr>
        <w:t>2) өзінің құзыреті шегінде шешімдер қабылдау;</w:t>
      </w:r>
      <w:r>
        <w:br/>
      </w:r>
      <w:r>
        <w:rPr>
          <w:rFonts w:ascii="Times New Roman"/>
          <w:b w:val="false"/>
          <w:i w:val="false"/>
          <w:color w:val="000000"/>
          <w:sz w:val="28"/>
        </w:rPr>
        <w:t>
      </w:t>
      </w:r>
      <w:r>
        <w:rPr>
          <w:rFonts w:ascii="Times New Roman"/>
          <w:b w:val="false"/>
          <w:i w:val="false"/>
          <w:color w:val="000000"/>
          <w:sz w:val="28"/>
        </w:rPr>
        <w:t>3) жоғары тұрған органдардың тапсырмаларын орындау;</w:t>
      </w:r>
      <w:r>
        <w:br/>
      </w:r>
      <w:r>
        <w:rPr>
          <w:rFonts w:ascii="Times New Roman"/>
          <w:b w:val="false"/>
          <w:i w:val="false"/>
          <w:color w:val="000000"/>
          <w:sz w:val="28"/>
        </w:rPr>
        <w:t>
      </w:t>
      </w:r>
      <w:r>
        <w:rPr>
          <w:rFonts w:ascii="Times New Roman"/>
          <w:b w:val="false"/>
          <w:i w:val="false"/>
          <w:color w:val="000000"/>
          <w:sz w:val="28"/>
        </w:rPr>
        <w:t>4) Бөлімнің мүдделерін барлық құзыретті, мемлекеттік, әкімшілік органдарда, мекемелерде, ұйымдарда, сондай-ақ сот және құқық қорғау органдарында білдіру;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өз құзыреті шегінде басқа да құқықтарды және міндеттерді жүзеге асыру.</w:t>
      </w:r>
      <w:r>
        <w:br/>
      </w:r>
      <w:r>
        <w:rPr>
          <w:rFonts w:ascii="Times New Roman"/>
          <w:b w:val="false"/>
          <w:i w:val="false"/>
          <w:color w:val="000000"/>
          <w:sz w:val="28"/>
        </w:rPr>
        <w:t>
</w:t>
      </w:r>
    </w:p>
    <w:bookmarkStart w:name="z46" w:id="3"/>
    <w:p>
      <w:pPr>
        <w:spacing w:after="0"/>
        <w:ind w:left="0"/>
        <w:jc w:val="left"/>
      </w:pPr>
      <w:r>
        <w:rPr>
          <w:rFonts w:ascii="Times New Roman"/>
          <w:b/>
          <w:i w:val="false"/>
          <w:color w:val="000000"/>
        </w:rPr>
        <w:t xml:space="preserve"> 3. Бөлімнің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Бөлімге басшылықты Бөлімге жүктелген міндеттердің орындалуына және оның функцияларын жүзеге асыруға дербес жауапты болатын бірінші басшысы жүзеге асырады.</w:t>
      </w:r>
      <w:r>
        <w:br/>
      </w:r>
      <w:r>
        <w:rPr>
          <w:rFonts w:ascii="Times New Roman"/>
          <w:b w:val="false"/>
          <w:i w:val="false"/>
          <w:color w:val="000000"/>
          <w:sz w:val="28"/>
        </w:rPr>
        <w:t>
      </w:t>
      </w:r>
      <w:r>
        <w:rPr>
          <w:rFonts w:ascii="Times New Roman"/>
          <w:b w:val="false"/>
          <w:i w:val="false"/>
          <w:color w:val="000000"/>
          <w:sz w:val="28"/>
        </w:rPr>
        <w:t>18. Бөлімнің бірінші басшысын Панфилов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20. Бөлімнің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Бөлім қызметкерлерінің міндеттері мен өкiлеттiктерiн өз құзыреті шегінде анықтайды;</w:t>
      </w:r>
      <w:r>
        <w:br/>
      </w:r>
      <w:r>
        <w:rPr>
          <w:rFonts w:ascii="Times New Roman"/>
          <w:b w:val="false"/>
          <w:i w:val="false"/>
          <w:color w:val="000000"/>
          <w:sz w:val="28"/>
        </w:rPr>
        <w:t>
      </w:t>
      </w:r>
      <w:r>
        <w:rPr>
          <w:rFonts w:ascii="Times New Roman"/>
          <w:b w:val="false"/>
          <w:i w:val="false"/>
          <w:color w:val="000000"/>
          <w:sz w:val="28"/>
        </w:rPr>
        <w:t xml:space="preserve">2) Бөлімнің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Бөлімнің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4) өз құзыреті шегінде Бөлімнің қызметкерлері орындауға міндетті бұйрықтар, нұсқаулықтар шығарады;</w:t>
      </w:r>
      <w:r>
        <w:br/>
      </w:r>
      <w:r>
        <w:rPr>
          <w:rFonts w:ascii="Times New Roman"/>
          <w:b w:val="false"/>
          <w:i w:val="false"/>
          <w:color w:val="000000"/>
          <w:sz w:val="28"/>
        </w:rPr>
        <w:t>
      </w:t>
      </w:r>
      <w:r>
        <w:rPr>
          <w:rFonts w:ascii="Times New Roman"/>
          <w:b w:val="false"/>
          <w:i w:val="false"/>
          <w:color w:val="000000"/>
          <w:sz w:val="28"/>
        </w:rPr>
        <w:t>5) мемлекеттік органдар мен басқа да ұйымдарда өз құзыреті шегінде Бөлімнің мүддесін білдіреді;</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58" w:id="4"/>
    <w:p>
      <w:pPr>
        <w:spacing w:after="0"/>
        <w:ind w:left="0"/>
        <w:jc w:val="left"/>
      </w:pPr>
      <w:r>
        <w:rPr>
          <w:rFonts w:ascii="Times New Roman"/>
          <w:b/>
          <w:i w:val="false"/>
          <w:color w:val="000000"/>
        </w:rPr>
        <w:t xml:space="preserve"> 4. Бөлімнің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22.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3" w:id="5"/>
    <w:p>
      <w:pPr>
        <w:spacing w:after="0"/>
        <w:ind w:left="0"/>
        <w:jc w:val="left"/>
      </w:pPr>
      <w:r>
        <w:rPr>
          <w:rFonts w:ascii="Times New Roman"/>
          <w:b/>
          <w:i w:val="false"/>
          <w:color w:val="000000"/>
        </w:rPr>
        <w:t xml:space="preserve"> 5. Бөлімді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