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5c9a" w14:textId="bf75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2015 жылғы 11 тамыздағы № 715 қаулысы. Алматы облысы Әділет департаментінде 2015 жылы 11 қыркүйекте № 3400 болып тіркелді. Күші жойылды - Алматы облысы Панфилов ауданы әкімдігінің 19 тамыздағы 2016 жылғы № 436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Панфилов ауданы әкімдігінің 19.08.2016 </w:t>
      </w:r>
      <w:r>
        <w:rPr>
          <w:rFonts w:ascii="Times New Roman"/>
          <w:b w:val="false"/>
          <w:i w:val="false"/>
          <w:color w:val="ff0000"/>
          <w:sz w:val="28"/>
        </w:rPr>
        <w:t>№ 436</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Панфилов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"Панфилов ауданының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Садыков Аскар Жумахановичке жүктелсін.</w:t>
      </w:r>
      <w:r>
        <w:br/>
      </w:r>
      <w:r>
        <w:rPr>
          <w:rFonts w:ascii="Times New Roman"/>
          <w:b w:val="false"/>
          <w:i w:val="false"/>
          <w:color w:val="000000"/>
          <w:sz w:val="28"/>
        </w:rPr>
        <w:t>
      </w:t>
      </w:r>
      <w:r>
        <w:rPr>
          <w:rFonts w:ascii="Times New Roman"/>
          <w:b w:val="false"/>
          <w:i w:val="false"/>
          <w:color w:val="000000"/>
          <w:sz w:val="28"/>
        </w:rPr>
        <w:t xml:space="preserve">3. "Панфилов ауданының дене шынықтыру және спорт бөлімі" мемлекеттік мекемесінің басшысы Конашов Ергали Оналбаевичке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Абдулдаев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"11" тамыздағы "Панфилов ауданының дене шынықтыру және спорт бөлімі" мемлекеттік мекемесінің Ережесін бекіту туралы" № 715 қаулысымен бекітілген қосымша</w:t>
            </w:r>
          </w:p>
        </w:tc>
      </w:tr>
    </w:tbl>
    <w:bookmarkStart w:name="z11" w:id="0"/>
    <w:p>
      <w:pPr>
        <w:spacing w:after="0"/>
        <w:ind w:left="0"/>
        <w:jc w:val="left"/>
      </w:pPr>
      <w:r>
        <w:rPr>
          <w:rFonts w:ascii="Times New Roman"/>
          <w:b/>
          <w:i w:val="false"/>
          <w:color w:val="000000"/>
        </w:rPr>
        <w:t xml:space="preserve"> "Панфилов ауданының дене шынықтыру және спорт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дене шынықтыру және спорт бөлімі" мемлекеттік мекемесі Панфилов ауданының аумағында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ауданының дене шынықтыру және спорт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"Панфилов ауданының дене шынықтыру және спорт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"Панфилов ауданының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"Панфилов ауданының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"Панфилов ауданының дене шынықтыру және спорт бөлімі" мемлекеттік мекемесі өз құзыретінің мәселелері бойынша заңнамада белгіленген тәртіппен "Панфилов ауданының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"Панфилов ауданының дене шынықтыру және спорт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041300, Қазақстан Республикасы, Алматы облысы, Панфилов ауданы, Жаркент қаласы, Головацкий көшесі, № 129.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"Панфилов ауданының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"Панфилов ауданының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"Панфилов ауданының дене шынықтыру және спорт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"Панфилов ауданының дене шынықтыру және спорт бөлімі" мемлекеттік мекемесіне кәсіпкерлік субъектілерімен "Панфилов ауданының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ауданының дене шынықтыру және спорт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"Панфилов ауданының дене шынықтыру және спорт бөлімі" мемлекеттік мекемесінің миссиясы: дене шынықтыру және спорт саласындағы мемлекеттік саясаттың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w:t>
      </w:r>
      <w:r>
        <w:rPr>
          <w:rFonts w:ascii="Times New Roman"/>
          <w:b w:val="false"/>
          <w:i w:val="false"/>
          <w:color w:val="000000"/>
          <w:sz w:val="28"/>
        </w:rPr>
        <w:t>2) ұлттық, техникалық және қолданбалы спорт түрлерін дамыту;</w:t>
      </w:r>
      <w:r>
        <w:br/>
      </w:r>
      <w:r>
        <w:rPr>
          <w:rFonts w:ascii="Times New Roman"/>
          <w:b w:val="false"/>
          <w:i w:val="false"/>
          <w:color w:val="000000"/>
          <w:sz w:val="28"/>
        </w:rPr>
        <w:t>
      </w:t>
      </w:r>
      <w:r>
        <w:rPr>
          <w:rFonts w:ascii="Times New Roman"/>
          <w:b w:val="false"/>
          <w:i w:val="false"/>
          <w:color w:val="000000"/>
          <w:sz w:val="28"/>
        </w:rPr>
        <w:t>3)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 xml:space="preserve">15. Функциялары: </w:t>
      </w:r>
      <w:r>
        <w:br/>
      </w:r>
      <w:r>
        <w:rPr>
          <w:rFonts w:ascii="Times New Roman"/>
          <w:b w:val="false"/>
          <w:i w:val="false"/>
          <w:color w:val="000000"/>
          <w:sz w:val="28"/>
        </w:rPr>
        <w:t>
      </w:t>
      </w:r>
      <w:r>
        <w:rPr>
          <w:rFonts w:ascii="Times New Roman"/>
          <w:b w:val="false"/>
          <w:i w:val="false"/>
          <w:color w:val="000000"/>
          <w:sz w:val="28"/>
        </w:rPr>
        <w:t>1) аккредиттелген жергілікті спорт федерацияларымен бірлесіп, спорт түрлерi бойынша аудандық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2)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3) Панфилов ауданы аумағында бұқаралық спортты және ұлттық спорт түрлерiн дамытуды қамтамасыз етеді;</w:t>
      </w:r>
      <w:r>
        <w:br/>
      </w:r>
      <w:r>
        <w:rPr>
          <w:rFonts w:ascii="Times New Roman"/>
          <w:b w:val="false"/>
          <w:i w:val="false"/>
          <w:color w:val="000000"/>
          <w:sz w:val="28"/>
        </w:rPr>
        <w:t>
      </w:t>
      </w:r>
      <w:r>
        <w:rPr>
          <w:rFonts w:ascii="Times New Roman"/>
          <w:b w:val="false"/>
          <w:i w:val="false"/>
          <w:color w:val="000000"/>
          <w:sz w:val="28"/>
        </w:rPr>
        <w:t>4) Панфилов ауданы аумағында аудандық дене шынықтыру-спорт</w:t>
      </w:r>
      <w:r>
        <w:br/>
      </w:r>
      <w:r>
        <w:rPr>
          <w:rFonts w:ascii="Times New Roman"/>
          <w:b w:val="false"/>
          <w:i w:val="false"/>
          <w:color w:val="000000"/>
          <w:sz w:val="28"/>
        </w:rPr>
        <w:t>
      </w:t>
      </w:r>
      <w:r>
        <w:rPr>
          <w:rFonts w:ascii="Times New Roman"/>
          <w:b w:val="false"/>
          <w:i w:val="false"/>
          <w:color w:val="000000"/>
          <w:sz w:val="28"/>
        </w:rPr>
        <w:t>ұйымдарының қызметін үйлестіреді;</w:t>
      </w:r>
      <w:r>
        <w:br/>
      </w:r>
      <w:r>
        <w:rPr>
          <w:rFonts w:ascii="Times New Roman"/>
          <w:b w:val="false"/>
          <w:i w:val="false"/>
          <w:color w:val="000000"/>
          <w:sz w:val="28"/>
        </w:rPr>
        <w:t>
      </w:t>
      </w:r>
      <w:r>
        <w:rPr>
          <w:rFonts w:ascii="Times New Roman"/>
          <w:b w:val="false"/>
          <w:i w:val="false"/>
          <w:color w:val="000000"/>
          <w:sz w:val="28"/>
        </w:rPr>
        <w:t>5) спорт ұйымдарына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6)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r>
        <w:br/>
      </w:r>
      <w:r>
        <w:rPr>
          <w:rFonts w:ascii="Times New Roman"/>
          <w:b w:val="false"/>
          <w:i w:val="false"/>
          <w:color w:val="000000"/>
          <w:sz w:val="28"/>
        </w:rPr>
        <w:t>
      </w:t>
      </w:r>
      <w:r>
        <w:rPr>
          <w:rFonts w:ascii="Times New Roman"/>
          <w:b w:val="false"/>
          <w:i w:val="false"/>
          <w:color w:val="000000"/>
          <w:sz w:val="28"/>
        </w:rPr>
        <w:t>7)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r>
        <w:br/>
      </w:r>
      <w:r>
        <w:rPr>
          <w:rFonts w:ascii="Times New Roman"/>
          <w:b w:val="false"/>
          <w:i w:val="false"/>
          <w:color w:val="000000"/>
          <w:sz w:val="28"/>
        </w:rPr>
        <w:t>
      </w:t>
      </w:r>
      <w:r>
        <w:rPr>
          <w:rFonts w:ascii="Times New Roman"/>
          <w:b w:val="false"/>
          <w:i w:val="false"/>
          <w:color w:val="000000"/>
          <w:sz w:val="28"/>
        </w:rPr>
        <w:t>8) спорттық-бұқаралық iс-шаралардың бірыңғай өңірлік күнтiзбесін iске асырады;</w:t>
      </w:r>
      <w:r>
        <w:br/>
      </w:r>
      <w:r>
        <w:rPr>
          <w:rFonts w:ascii="Times New Roman"/>
          <w:b w:val="false"/>
          <w:i w:val="false"/>
          <w:color w:val="000000"/>
          <w:sz w:val="28"/>
        </w:rPr>
        <w:t>
      </w:t>
      </w:r>
      <w:r>
        <w:rPr>
          <w:rFonts w:ascii="Times New Roman"/>
          <w:b w:val="false"/>
          <w:i w:val="false"/>
          <w:color w:val="000000"/>
          <w:sz w:val="28"/>
        </w:rPr>
        <w:t>9) Панфилов ауданы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10) Панфилов ауданы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облыстық жергілікті атқарушы органына ұсынады;</w:t>
      </w:r>
      <w:r>
        <w:br/>
      </w:r>
      <w:r>
        <w:rPr>
          <w:rFonts w:ascii="Times New Roman"/>
          <w:b w:val="false"/>
          <w:i w:val="false"/>
          <w:color w:val="000000"/>
          <w:sz w:val="28"/>
        </w:rPr>
        <w:t>
      </w:t>
      </w:r>
      <w:r>
        <w:rPr>
          <w:rFonts w:ascii="Times New Roman"/>
          <w:b w:val="false"/>
          <w:i w:val="false"/>
          <w:color w:val="000000"/>
          <w:sz w:val="28"/>
        </w:rPr>
        <w:t>11)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12)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13)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14) аудандық мамандандырылмаған балалар-жасөспірімдер мектептерінің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15)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2) оперативті басқару құқығымен қарасты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 құзыреті шегінде дене шынықтыру және спорт саласында басқа да құқықтарды және міндеттерді жүзеге асыру.</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"Панфилов ауданының дене шынықтыру және спорт бөлімі" </w:t>
      </w:r>
      <w:r>
        <w:br/>
      </w:r>
      <w:r>
        <w:rPr>
          <w:rFonts w:ascii="Times New Roman"/>
          <w:b w:val="false"/>
          <w:i w:val="false"/>
          <w:color w:val="000000"/>
          <w:sz w:val="28"/>
        </w:rPr>
        <w:t>
      </w:t>
      </w:r>
      <w:r>
        <w:rPr>
          <w:rFonts w:ascii="Times New Roman"/>
          <w:b w:val="false"/>
          <w:i w:val="false"/>
          <w:color w:val="000000"/>
          <w:sz w:val="28"/>
        </w:rPr>
        <w:t>мемлекеттік мекемесінде басшылықты "Панфилов ауданының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"Панфилов ауданының дене шынықтыру және спорт бөлімі" мемлекеттік мекемесінің басшысын Панфилов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"Панфилов ауданының дене шынықтыру және спорт бөлімі" мемлекеттік мекемесі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"Панфилов ауданының дене шынықтыру және спорт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"Панфилов ауданының дене шынықтыру және спорт бөлімі" мемлекеттік мекемесінің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2) "Панфилов ауданының дене шынықтыру және спорт бөлімі" мемлекеттік мекемесінің қарамағындағы мемлекеттік мекеменің директорын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"Панфилов ауданының дене шынықтыру және спорт бөлімі"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4) "Панфилов ауданының дене шынықтыру және спорт бөлімі" мемлекеттік мекемесінің қызметкерлерін, "Панфилов ауданының дене шынықтыру және спорт бөлімі" мемлекеттік мекемесінің қарамағындағы мемлекеттік мекеменің директорын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5)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"Панфилов ауданының дене шынықтыру және спорт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7) "Панфилов ауданының дене шынықтыру және спорт бөлімі" мемлекеттік мекемесіндегі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 "Панфилов ауданының дене шынықтыру және спорт бөлімі"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"Панфилов ауданының дене шынықтыру және спорт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"Панфилов ауданының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"Панфилов ауданының дене шынықтыру және спорт бөлімі" мемлекеттік мекемесінің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"Панфилов ауданының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"Панфилов ауданының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"Панфилов ауданының дене шынықтыру және спорт бөлімі" мемлекеттік мекемесі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"Панфилов ауданының дене шынықтыру және спорт бөлімі" мемлекеттік мекемесінің "Панфилов ауданының балалар мен жасөспірімдер спорт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