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cacc" w14:textId="cb0c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2014 жылғы 19 желтоқсандағы "Панфилов ауданының 2015-2017 жылдарға арналған бюджеті туралы" № 5-42-274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2015 жылғы 04 қыркүйектегі № 5-53-360 шешімі. Алматы облысы Әділет департаментінде 2015 жылы 11 қыркүйекте № 3409 болып тіркелді. Күші жойылды - Алматы облысы Панфилов аудандық мәслихатының 2016 жылғы 01 ақпандағы № 5-60-397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Панфилов аудандық мәслихатының 01.02.2016 </w:t>
      </w:r>
      <w:r>
        <w:rPr>
          <w:rFonts w:ascii="Times New Roman"/>
          <w:b w:val="false"/>
          <w:i w:val="false"/>
          <w:color w:val="ff0000"/>
          <w:sz w:val="28"/>
        </w:rPr>
        <w:t>№ 5-60-397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жылдың 04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жылдың 23 қаңтарындағы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Панфилов аудандық мәслихатының 2014 жылғы 19 желтоқсандағы "Панфилов ауданының 2015-2017 жылдарға арналған бюджеті туралы" № 5-42-274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26 желтоқсандағы нормативтік құқықтық актілерді мемлекеттік тіркеу Тізілімінде № 2970 тіркелген, 2015 жылғы 10 қаңтардағы № 2 аудандық "Жаркент өңірі" газетінде жарияланған), Панфилов аудандық мәслихатының 2015 жылғы 06 ақпандағы "Панфилов аудандық мәслихатының 2014 жылғы 19 желтоқсандағы "Панфилов ауданының 2015-2017 жылдарға арналған бюджеті туралы" № 5-42-274 шешіміне өзгерістер енгізу туралы" № 5-43-283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12 ақпандағы нормативтік құқықтық актілерді мемлекеттік тіркеу Тізілімінде № 3046 тіркелген, 2015 жылғы 23 ақпандағы № 9 аудандық "Жаркент өңірі" газетінде жарияланған), Панфилов аудандық мәслихатының 2015 жылғы 26 мамырдағы "Панфилов аудандық мәслихатының 2014 жылғы 19 желтоқсандағы "Панфилов ауданының 2015-2017 жылдарға арналған бюджеті туралы" № 5-42-274 шешіміне өзгерістер енгізу туралы" № 5-49-335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08 маусымдағы нормативтік құқықтық актілерді мемлекеттік тіркеу Тізілімінде № 3197 тіркелген, 2015 жылғы 13 маусымдағы № 25 аудандық "Жаркент өңірі" газетінде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2015-2017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8622114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1395682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66038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50553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түсімі 7109841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ағымдағы нысаналы трансферттер 1960334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 1439612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субвенциялар 3709895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8795880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таза бюджеттік кредиттеу 32645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41622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8977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қаржылық активтермен операциялар бойынша сальдо 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бюджет тапшылығы (профициті) (-) 206411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206411 мың теңге".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шешімнің орындалуын бақылау Панфилов аудандық мәслихатының "Бюджет, экономика, аграрлық, кәсіпкерлік, өндіріс, автокөлік жолдары және құрылыс мәселелері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Бөлім басшысына (келісім бойынша Рамазанова С.Қ.)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аудандық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2015 жылдың 01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Оңласынов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38"/>
        <w:gridCol w:w="4942"/>
      </w:tblGrid>
      <w:tr>
        <w:trPr>
          <w:trHeight w:val="30" w:hRule="atLeast"/>
        </w:trPr>
        <w:tc>
          <w:tcPr>
            <w:tcW w:w="8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2015 жылғы 04 қыркүйектегі "Панфилов аудандық мәслихатының 2014 жылғы 19 желтоқсандағы "Панфилов ауданының 2015-2017 жылдарға арналған бюджеті туралы" № 5-42-274 шешіміне өзгерістер енгізу туралы" № 5-53-360 шешіміне 1 қосымша </w:t>
            </w:r>
          </w:p>
        </w:tc>
      </w:tr>
      <w:tr>
        <w:trPr>
          <w:trHeight w:val="30" w:hRule="atLeast"/>
        </w:trPr>
        <w:tc>
          <w:tcPr>
            <w:tcW w:w="8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2014 жылғы 19 желтоқсандағы "Панфилов ауданының 2015-2017 жылдарға арналған бюджеті туралы" № 5-42-274 шешімімен</w:t>
            </w:r>
          </w:p>
        </w:tc>
      </w:tr>
      <w:tr>
        <w:trPr>
          <w:trHeight w:val="30" w:hRule="atLeast"/>
        </w:trPr>
        <w:tc>
          <w:tcPr>
            <w:tcW w:w="8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1 қосымша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Панфилов ауданының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27"/>
        <w:gridCol w:w="1280"/>
        <w:gridCol w:w="1280"/>
        <w:gridCol w:w="5523"/>
        <w:gridCol w:w="2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1351"/>
        <w:gridCol w:w="1351"/>
        <w:gridCol w:w="1351"/>
        <w:gridCol w:w="4257"/>
        <w:gridCol w:w="2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706"/>
        <w:gridCol w:w="821"/>
        <w:gridCol w:w="550"/>
        <w:gridCol w:w="813"/>
        <w:gridCol w:w="2688"/>
        <w:gridCol w:w="1701"/>
        <w:gridCol w:w="53"/>
        <w:gridCol w:w="41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872"/>
        <w:gridCol w:w="2119"/>
        <w:gridCol w:w="2119"/>
        <w:gridCol w:w="2955"/>
        <w:gridCol w:w="27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