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a5d6" w14:textId="796a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 әкімінің аппараты мемлекеттік мекемесінің "Қоңырөлең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21 қыркүйектегі № 781 қаулысы. Алматы облысы Әділет департаментінде 2015 жылы 27 қазанда № 3503 болып тіркелді. Күші жойылды - Алматы облысы Панфилов ауданы әкімдігінің 2015 жылғы 09 желтоқсандағы № 916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09.12.2015 </w:t>
      </w:r>
      <w:r>
        <w:rPr>
          <w:rFonts w:ascii="Times New Roman"/>
          <w:b w:val="false"/>
          <w:i w:val="false"/>
          <w:color w:val="ff0000"/>
          <w:sz w:val="28"/>
        </w:rPr>
        <w:t>№ 916</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Панфилов ауданы әкімінің аппараты мемлекеттік мекемесінің "Қоңырөлең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2. Қоңырөлең ауылдық округінің әкімі Далабаев Ерлан Кенжахметовичке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Садыков Аскар Джумахановичке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21 қыркүйектегі Панфилов ауданы әкімінің аппараты мемлекеттік мекемесінің "Қоңырөлең ауылдық округі әкімінің аппараты"мемлекеттік мекемесінің Ережесін бекіту туралы" № 781 қаулысымен бекітілген қосымша</w:t>
            </w:r>
          </w:p>
        </w:tc>
      </w:tr>
    </w:tbl>
    <w:bookmarkStart w:name="z11" w:id="0"/>
    <w:p>
      <w:pPr>
        <w:spacing w:after="0"/>
        <w:ind w:left="0"/>
        <w:jc w:val="left"/>
      </w:pPr>
      <w:r>
        <w:rPr>
          <w:rFonts w:ascii="Times New Roman"/>
          <w:b/>
          <w:i w:val="false"/>
          <w:color w:val="000000"/>
        </w:rPr>
        <w:t xml:space="preserve"> Панфилов ауданы әкімінің аппараты мемлекеттік мекемесінің "Қоңырөлең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 әкімінің аппараты мемлекеттік мекемесінің "Қоңырөлең ауылдық округі әкімінің аппараты" мемлекеттік мекемесі Панфилов ауданы Қоңырөлең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 әкімінің аппараты мемлекеттік мекемесінің "Қоңырөлең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 әкімінің аппараты мемлекеттік мекемесінің "Қоңырөлең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 әкімінің аппараты мемлекеттік мекемесінің "Қоңырөлең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 әкімінің аппараты мемлекеттік мекемесінің "Қоңырөлең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 әкімінің аппараты мемлекеттік мекемесінің "Қоңырөлең ауылдық округі әкімінің аппараты" мемлекеттік мекемесі өз құзыретінің мәселелері бойынша заңнамада белгіленген тәртіппен Панфилов ауданы Қоңырөлең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 әкімінің аппараты мемлекеттік мекемесінің "Қоңырөлең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041317, Қазақстан Республикасы, Алматы облысы, Панфилов ауданы, Қоңырөлең ауылы, Қожбанбет би көшесі, № 40.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 әкімінің аппараты мемлекеттік мекемесінің "Қоңырөлең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 әкімінің аппараты мемлекеттік мекемесінің "Қоңырөлең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 әкімінің аппараты мемлекеттік мекемесінің "Қоңырөлең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 әкімінің аппараты мемлекеттік мекемесінің "Қоңырөлең ауылдық округі әкімінің аппараты" мемлекеттік мекемесі кәсіпкерлік субъектілерімен Панфилов ауданы әкімінің аппараты мемлекеттік мекемесінің "Қоңырөлең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 әкімінің аппараты мемлекеттік мекемесінің "Қоңырөлең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Панфилов ауданы әкімінің аппараты мемлекеттік мекемесінің "Қоңырөлең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 әкімінің аппараты мемлекеттік мекемесінің "Қоңырөлең ауылдық округі әкімінің аппараты" мемлекеттік мекемесінің миссиясы: Панфилов ауданы Қоңырөлең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Панфилов ауданы Қоңырөлең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Панфилов ауданы әкімінің аппараты мемлекеттік мекемесінің "Қоңырөлең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 әкімінің аппараты мемлекеттік мекемесінің "Қоңырөлең ауылдық округі әкімінің аппараты" мемлекеттік мекемесі басшылықты Панфилов ауданы әкімінің аппараты мемлекеттік мекемесінің "Қоңырөлең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 Қоңырөлең ауылдық округінің әкімін Панфилов ауданының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19. Панфилов ауданы Қоңырөлең ауылдық округі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Панфилов ауданы Қоңырөлең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"Панфилов ауданы Қоңырөлең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Панфилов ауданы әкімінің аппараты мемлекеттік мекемесінің "Қоңырөлең ауылдық округі әкімінің аппараты" мемлекеттік мекемесіндегі сыбайлас жемқорлыққа қарсы шараларды қабылдау үшін дербес жауапты болады; </w:t>
      </w:r>
      <w:r>
        <w:br/>
      </w:r>
      <w:r>
        <w:rPr>
          <w:rFonts w:ascii="Times New Roman"/>
          <w:b w:val="false"/>
          <w:i w:val="false"/>
          <w:color w:val="000000"/>
          <w:sz w:val="28"/>
        </w:rPr>
        <w:t>
      </w:t>
      </w:r>
      <w:r>
        <w:rPr>
          <w:rFonts w:ascii="Times New Roman"/>
          <w:b w:val="false"/>
          <w:i w:val="false"/>
          <w:color w:val="000000"/>
          <w:sz w:val="28"/>
        </w:rPr>
        <w:t>3) өз құзыреті шегінде "Панфилов ауданы Қоңырөлең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Панфилов ауданы Қоңырөлең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21. Панфилов ауданы Қоңырөлең ауылдық округі әкімінің аппаратын </w:t>
      </w:r>
      <w:r>
        <w:br/>
      </w:r>
      <w:r>
        <w:rPr>
          <w:rFonts w:ascii="Times New Roman"/>
          <w:b w:val="false"/>
          <w:i w:val="false"/>
          <w:color w:val="000000"/>
          <w:sz w:val="28"/>
        </w:rPr>
        <w:t>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4. Панфилов ауданы әкімінің аппараты мемлекеттік мекемесінің "Қоңырөлең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Панфилов ауданы әкімінің аппараты мемлекеттік мекемесінің "Қоңырөлең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 әкімінің аппараты мемлекеттік мекемесінің "Қоңырөлең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Панфилов ауданы әкімінің аппараты мемлекеттік мекемесінің "Қоңырөлең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Панфилов ауданы әкімінің аппараты мемлекеттік мекемесінің "Қоңырөлең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2" w:id="5"/>
    <w:p>
      <w:pPr>
        <w:spacing w:after="0"/>
        <w:ind w:left="0"/>
        <w:jc w:val="left"/>
      </w:pPr>
      <w:r>
        <w:rPr>
          <w:rFonts w:ascii="Times New Roman"/>
          <w:b/>
          <w:i w:val="false"/>
          <w:color w:val="000000"/>
        </w:rPr>
        <w:t xml:space="preserve"> 5. Панфилов ауданы әкімінің аппараты мемлекеттік мекемесінің "Қоңырөлең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Панфилов ауданы әкімінің аппараты мемлекеттік мекемесінің "Қоңырөлең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