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f88a" w14:textId="9dff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2014 жылғы 19 желтоқсандағы "Панфилов ауданының 2015-2017 жылдарға арналған бюджеті туралы" № 5-42-274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2015 жылғы 06 қарашадағы № 5-55-369 шешімі. Алматы облысы Әділет департаментінде 2015 жылы 18 қарашада № 3567 болып тіркелді. Күші жойылды - Алматы облысы Панфилов аудандық мәслихатының 2016 жылғы 01 ақпандағы № 5-60-397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Панфилов аудандық мәслихатының 01.02.2016 </w:t>
      </w:r>
      <w:r>
        <w:rPr>
          <w:rFonts w:ascii="Times New Roman"/>
          <w:b w:val="false"/>
          <w:i w:val="false"/>
          <w:color w:val="ff0000"/>
          <w:sz w:val="28"/>
        </w:rPr>
        <w:t>№ 5-60-397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желтоқсандағыҚазақстан Республикасының Бюджеткодексінің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аудандық мәслихатының 2014 жылғы 19 желтоқсандағы "Панфилов ауданының 2015-2017 жылдарға арналған бюджеті туралы" № 5-42-274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2970 тіркелген, 2015 жылғы 10 қаңтардағы № 2 аудандық "Жаркент өңірі" газетінде жарияланған), Панфилов аудандық мәслихатының 2015 жылғы 6 ақпандағы "Панфилов аудандық мәслихатының 2014 жылғы 19 желтоқсандағы "Панфилов ауданының 2015-2017 жылдарға арналған бюджеті туралы" № 5-42-274 шешіміне өзгерістер енгізу туралы" № 5-43-283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12 ақпандағы нормативтік құқықтық актілерді мемлекеттік тіркеу Тізілімінде № 3046 тіркелген, 2015 жылғы 23 ақпандағы № 9 аудандық "Жаркент өңірі" газетінде жарияланған), Панфилов аудандық мәслихатының 2015 жылғы 26 мамырдағы "Панфилов аудандық мәслихатының 2014 жылғы 19 желтоқсандағы "Панфилов ауданының 2015-2017 жылдарға арналған бюджеті туралы" № 5-42-274 шешіміне өзгерістер енгізу туралы" № 5-49-335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08 маусымдағы нормативтік құқықтық актілерді мемлекеттік тіркеу Тізілімінде № 3197 тіркелген, 2015 жылғы 13маусымдағы № 25 аудандық "Жаркент өңірі" газетінде жарияланған), Панфилов аудандық мәслихатының 2015 жылғы 4 қыркүйектегі "Панфилов аудандық мәслихатының 2014 жылғы 19 желтоқсандағы "Панфилов ауданының 2015-2017 жылдарға арналған бюджеті туралы" № 5-42-274 шешіміне өзгерістер енгізу туралы" № 5-53-360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11 қыркүйектегі нормативтік құқықтық актілерді мемлекеттік тіркеу Тізілімінде № 3409 тіркелген, 2015 жылғы 18 қыркүйектегі № 39 аудандық "Жаркент өңірі" газетінде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 тиісінше 1, 2, 3-қосымшаларға сәйкес, оның ішінде 2015 жылға келесі көлемдердебекітілсін: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8713050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түсімдер1517630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64141мың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44870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7086409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трансферттер1955695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1420819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3709895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8882816мың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28825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37802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8977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202591мың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202591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2015 жылға арналған аудандық бюджетте жергілікті өзін-өзі басқару органдарына 5-қосымшаға сәйкес, 1888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қала,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5-қосымшасымен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"Панфилов ауданының экономика және бюджеттік жоспарлау бөлімі" мемлекеттік мекемесінің басшысына (келісім бойынша С.Қ. Рамазанова) осы шешімдіәділет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Оңласынов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8"/>
        <w:gridCol w:w="4942"/>
      </w:tblGrid>
      <w:tr>
        <w:trPr>
          <w:trHeight w:val="30" w:hRule="atLeast"/>
        </w:trPr>
        <w:tc>
          <w:tcPr>
            <w:tcW w:w="8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2015 жылғы 6 қарашадағы "Панфилов аудандық мәслихатының 2014 жылғы 19 желтоқсандағы "Панфилов ауданының 2015-2017 жылдарға арналған бюджеті туралы" № 5-42-274 шешіміне өзгерістер мен толықтырулар енгізу туралы" № 5-55-369 шешіміне 1-қосымша </w:t>
            </w:r>
          </w:p>
        </w:tc>
      </w:tr>
      <w:tr>
        <w:trPr>
          <w:trHeight w:val="30" w:hRule="atLeast"/>
        </w:trPr>
        <w:tc>
          <w:tcPr>
            <w:tcW w:w="8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2014 жылғы 19 желтоқсандағы "Панфилов ауданының 2015-2017 жылдарға арналған бюджеті туралы" № 5-42-274 шешімімен бекітілген 1-қосымша 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318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3"/>
        <w:gridCol w:w="3"/>
        <w:gridCol w:w="644"/>
        <w:gridCol w:w="1563"/>
        <w:gridCol w:w="539"/>
        <w:gridCol w:w="1523"/>
        <w:gridCol w:w="2355"/>
        <w:gridCol w:w="1048"/>
        <w:gridCol w:w="1119"/>
        <w:gridCol w:w="59"/>
        <w:gridCol w:w="1603"/>
        <w:gridCol w:w="724"/>
        <w:gridCol w:w="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2015 жылғы 6 қарашадағы "Панфилов аудандық мәслихатының 2014 жылғы 19 желтоқсандағы "Панфилов ауданының 2015-2017 жылдарға арналған бюджеті туралы" № 5-42-274 шешіміне өзгерістер мен толықтырулар енгізу туралы" № 5-55-369 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2014 жылғы 19 желтоқсандағы "Панфилов ауданының 2015-2017 жылдарға арналған бюджеті туралы" № 5-42-274 шешіміне 5-қосымша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трансферттерді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"Басқұншы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"Қоңырөлең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"Үлкенағаш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"Жаркент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"Үшарал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"Үлкеншыған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