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42f8d" w14:textId="2f42f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"Панфилов ауданының ауыл шаруашылығы бөлімі"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Панфилов ауданы әкімдігінің 2015 жылғы 21 қазандағы № 825 қаулысы. Алматы облысы Әділет департаментінде 2015 жылы 23 қарашада № 3578 болып тіркелді. Күші жойылды - Алматы облысы Панфилов ауданы әкімдігінің 2016 жылғы 09 қыркүйектегі № 466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Алматы облысы Панфилов ауданы әкімдігінің 09.09.2016 </w:t>
      </w:r>
      <w:r>
        <w:rPr>
          <w:rFonts w:ascii="Times New Roman"/>
          <w:b w:val="false"/>
          <w:i w:val="false"/>
          <w:color w:val="ff0000"/>
          <w:sz w:val="28"/>
        </w:rPr>
        <w:t>№ 466</w:t>
      </w:r>
      <w:r>
        <w:rPr>
          <w:rFonts w:ascii="Times New Roman"/>
          <w:b w:val="false"/>
          <w:i w:val="false"/>
          <w:color w:val="ff0000"/>
          <w:sz w:val="28"/>
        </w:rPr>
        <w:t xml:space="preserve"> қаулысымен.</w:t>
      </w:r>
      <w:r>
        <w:br/>
      </w:r>
      <w:r>
        <w:rPr>
          <w:rFonts w:ascii="Times New Roman"/>
          <w:b w:val="false"/>
          <w:i w:val="false"/>
          <w:color w:val="000000"/>
          <w:sz w:val="28"/>
        </w:rPr>
        <w:t xml:space="preserve">
      "Мемлекеттік мүлік туралы" 2011 жылғы 1 наурыздағы Қазақстан Республикасы Заңының 18-бабының </w:t>
      </w:r>
      <w:r>
        <w:rPr>
          <w:rFonts w:ascii="Times New Roman"/>
          <w:b w:val="false"/>
          <w:i w:val="false"/>
          <w:color w:val="000000"/>
          <w:sz w:val="28"/>
        </w:rPr>
        <w:t>8) тармақшасына</w:t>
      </w:r>
      <w:r>
        <w:rPr>
          <w:rFonts w:ascii="Times New Roman"/>
          <w:b w:val="false"/>
          <w:i w:val="false"/>
          <w:color w:val="000000"/>
          <w:sz w:val="28"/>
        </w:rPr>
        <w:t xml:space="preserve"> және "Қазақстан Республикасы мемлекеттік органының үлгі ережесін бекіту туралы" 2012 жылғы 29 қазандағы № 410 Қазақстан Республикасы Президентінің </w:t>
      </w:r>
      <w:r>
        <w:rPr>
          <w:rFonts w:ascii="Times New Roman"/>
          <w:b w:val="false"/>
          <w:i w:val="false"/>
          <w:color w:val="000000"/>
          <w:sz w:val="28"/>
        </w:rPr>
        <w:t>Жарлығына</w:t>
      </w:r>
      <w:r>
        <w:rPr>
          <w:rFonts w:ascii="Times New Roman"/>
          <w:b w:val="false"/>
          <w:i w:val="false"/>
          <w:color w:val="000000"/>
          <w:sz w:val="28"/>
        </w:rPr>
        <w:t xml:space="preserve"> сәйкес, Панфилов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"Панфилов ауданының ауыл шаруашылығы бөлімі"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осы қаулының қосымшасына сәйкес бекітілсін.</w:t>
      </w:r>
      <w:r>
        <w:br/>
      </w:r>
      <w:r>
        <w:rPr>
          <w:rFonts w:ascii="Times New Roman"/>
          <w:b w:val="false"/>
          <w:i w:val="false"/>
          <w:color w:val="000000"/>
          <w:sz w:val="28"/>
        </w:rPr>
        <w:t>
      </w:t>
      </w:r>
      <w:r>
        <w:rPr>
          <w:rFonts w:ascii="Times New Roman"/>
          <w:b w:val="false"/>
          <w:i w:val="false"/>
          <w:color w:val="000000"/>
          <w:sz w:val="28"/>
        </w:rPr>
        <w:t>2. "Панфилов ауданының ауыл шаруашылығы бөлімі" мемлекеттік мекемесінің басшысы Абдукаримов Азат Нұрахметұлына осы қаулыны әділет органдарында мемлекеттік тіркелгеннен кейін ресми және мерзімді баспа басылымдарында, сондай-ақ Қазақстан Республикасының Үкіметі айқындаған интернет-ресурста және аудан әкімдігінің интернет-ресурсында жариялау жүктелсін.</w:t>
      </w:r>
      <w:r>
        <w:br/>
      </w:r>
      <w:r>
        <w:rPr>
          <w:rFonts w:ascii="Times New Roman"/>
          <w:b w:val="false"/>
          <w:i w:val="false"/>
          <w:color w:val="000000"/>
          <w:sz w:val="28"/>
        </w:rPr>
        <w:t>
      </w:t>
      </w:r>
      <w:r>
        <w:rPr>
          <w:rFonts w:ascii="Times New Roman"/>
          <w:b w:val="false"/>
          <w:i w:val="false"/>
          <w:color w:val="000000"/>
          <w:sz w:val="28"/>
        </w:rPr>
        <w:t xml:space="preserve">3. Осы қаулының орындалуын бақылау аудан әкімінің орынбасары Садыков Аскар Джумахановичке жүктелсін. </w:t>
      </w:r>
      <w:r>
        <w:br/>
      </w:r>
      <w:r>
        <w:rPr>
          <w:rFonts w:ascii="Times New Roman"/>
          <w:b w:val="false"/>
          <w:i w:val="false"/>
          <w:color w:val="000000"/>
          <w:sz w:val="28"/>
        </w:rPr>
        <w:t>
      </w:t>
      </w:r>
      <w:r>
        <w:rPr>
          <w:rFonts w:ascii="Times New Roman"/>
          <w:b w:val="false"/>
          <w:i w:val="false"/>
          <w:color w:val="000000"/>
          <w:sz w:val="28"/>
        </w:rPr>
        <w:t xml:space="preserve">4.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Абдулдаев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Панфилов ауданы әкімдігінің 2015 жылғы 21 қазандағы № 825 қаулысымен бекітілген қосымша</w:t>
            </w:r>
          </w:p>
        </w:tc>
      </w:tr>
    </w:tbl>
    <w:bookmarkStart w:name="z11" w:id="0"/>
    <w:p>
      <w:pPr>
        <w:spacing w:after="0"/>
        <w:ind w:left="0"/>
        <w:jc w:val="left"/>
      </w:pPr>
      <w:r>
        <w:rPr>
          <w:rFonts w:ascii="Times New Roman"/>
          <w:b/>
          <w:i w:val="false"/>
          <w:color w:val="000000"/>
        </w:rPr>
        <w:t xml:space="preserve"> "Панфилов ауданының ауыл шаруашылығы бөлімі" мемлекеттік мекемесі туралы Ереже</w:t>
      </w:r>
    </w:p>
    <w:bookmarkEnd w:id="0"/>
    <w:bookmarkStart w:name="z12"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"Панфилов ауданының ауыл шаруашылығы бөлімі" мемлекеттік мекемесі (бұдан әрі - Бөлім) ауыл шаруашылық саласында басшылықты жүзеге асыратын Қазақстан Республикасының мемлекеттiк органы болып табылады.</w:t>
      </w:r>
      <w:r>
        <w:br/>
      </w:r>
      <w:r>
        <w:rPr>
          <w:rFonts w:ascii="Times New Roman"/>
          <w:b w:val="false"/>
          <w:i w:val="false"/>
          <w:color w:val="000000"/>
          <w:sz w:val="28"/>
        </w:rPr>
        <w:t>
      </w:t>
      </w:r>
      <w:r>
        <w:rPr>
          <w:rFonts w:ascii="Times New Roman"/>
          <w:b w:val="false"/>
          <w:i w:val="false"/>
          <w:color w:val="000000"/>
          <w:sz w:val="28"/>
        </w:rPr>
        <w:t xml:space="preserve">2. Бөлімнің ведомстволары жоқ. </w:t>
      </w:r>
      <w:r>
        <w:br/>
      </w:r>
      <w:r>
        <w:rPr>
          <w:rFonts w:ascii="Times New Roman"/>
          <w:b w:val="false"/>
          <w:i w:val="false"/>
          <w:color w:val="000000"/>
          <w:sz w:val="28"/>
        </w:rPr>
        <w:t>
      </w:t>
      </w:r>
      <w:r>
        <w:rPr>
          <w:rFonts w:ascii="Times New Roman"/>
          <w:b w:val="false"/>
          <w:i w:val="false"/>
          <w:color w:val="000000"/>
          <w:sz w:val="28"/>
        </w:rPr>
        <w:t>3. Бөлім өз қызметін Қазақстан Республикасының Конституциясына және заңдарына, Қазақстан Республикасының Президентi мен Үкiметiнiң актiлерiне, өзге де нормативтiк құқықтық актiлерге,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4. Бөлім мемлекеттiк мекеме ұйымдық-құқықтық нысанындағы заңды тұлға болып табылады, мемлекеттiк тiлде өз атауы бар мөрi мен мөртаңбалары, белгiленген үлгiдегi бланкiлерi,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Бөлім азаматтық-құқықтық қатынастарға өз атынан түседi.</w:t>
      </w:r>
      <w:r>
        <w:br/>
      </w:r>
      <w:r>
        <w:rPr>
          <w:rFonts w:ascii="Times New Roman"/>
          <w:b w:val="false"/>
          <w:i w:val="false"/>
          <w:color w:val="000000"/>
          <w:sz w:val="28"/>
        </w:rPr>
        <w:t>
      </w:t>
      </w:r>
      <w:r>
        <w:rPr>
          <w:rFonts w:ascii="Times New Roman"/>
          <w:b w:val="false"/>
          <w:i w:val="false"/>
          <w:color w:val="000000"/>
          <w:sz w:val="28"/>
        </w:rPr>
        <w:t>6. Бөлімге егер заңнамаға сәйкес осыған уәкiлеттiк берiлген болса, мемлекеттiң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Бөлім өз құзыретiнiң мәселелерi бойынша заңнамада белгiленген тәртiппен Бөлім басшысының бұйрықтарымен және Қазақстан Республикасының заңнамасында көзделген басқа да актілермен ресімделетін шешiмдер қабылдайды.</w:t>
      </w:r>
      <w:r>
        <w:br/>
      </w:r>
      <w:r>
        <w:rPr>
          <w:rFonts w:ascii="Times New Roman"/>
          <w:b w:val="false"/>
          <w:i w:val="false"/>
          <w:color w:val="000000"/>
          <w:sz w:val="28"/>
        </w:rPr>
        <w:t>
      </w:t>
      </w:r>
      <w:r>
        <w:rPr>
          <w:rFonts w:ascii="Times New Roman"/>
          <w:b w:val="false"/>
          <w:i w:val="false"/>
          <w:color w:val="000000"/>
          <w:sz w:val="28"/>
        </w:rPr>
        <w:t>8. Бөлімнің құрылымы мен штат санының лимитi қолданыстағы заңнамаға сәйкес бекiтiледi.</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индекс 041300, Қазақстан Республикасы, Алматы облысы, Панфилов ауданы, Жаркент қаласы, Розыбакиев көшесі, № 22.</w:t>
      </w:r>
      <w:r>
        <w:br/>
      </w:r>
      <w:r>
        <w:rPr>
          <w:rFonts w:ascii="Times New Roman"/>
          <w:b w:val="false"/>
          <w:i w:val="false"/>
          <w:color w:val="000000"/>
          <w:sz w:val="28"/>
        </w:rPr>
        <w:t>
      </w:t>
      </w:r>
      <w:r>
        <w:rPr>
          <w:rFonts w:ascii="Times New Roman"/>
          <w:b w:val="false"/>
          <w:i w:val="false"/>
          <w:color w:val="000000"/>
          <w:sz w:val="28"/>
        </w:rPr>
        <w:t>10. Мемлекеттiк органның толық атауы – "Панфилов ауданының ауыл шаруашылығы бөлімі" мемлекеттік мекемесі.</w:t>
      </w:r>
      <w:r>
        <w:br/>
      </w:r>
      <w:r>
        <w:rPr>
          <w:rFonts w:ascii="Times New Roman"/>
          <w:b w:val="false"/>
          <w:i w:val="false"/>
          <w:color w:val="000000"/>
          <w:sz w:val="28"/>
        </w:rPr>
        <w:t>
      </w:t>
      </w:r>
      <w:r>
        <w:rPr>
          <w:rFonts w:ascii="Times New Roman"/>
          <w:b w:val="false"/>
          <w:i w:val="false"/>
          <w:color w:val="000000"/>
          <w:sz w:val="28"/>
        </w:rPr>
        <w:t>11. Осы Ереже Бөлімнің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Бөлімнің қызметiн қаржыландыру республикалық және жергiлiктi бюджеттен жүзеге асырылады.</w:t>
      </w:r>
      <w:r>
        <w:br/>
      </w:r>
      <w:r>
        <w:rPr>
          <w:rFonts w:ascii="Times New Roman"/>
          <w:b w:val="false"/>
          <w:i w:val="false"/>
          <w:color w:val="000000"/>
          <w:sz w:val="28"/>
        </w:rPr>
        <w:t>
      </w:t>
      </w:r>
      <w:r>
        <w:rPr>
          <w:rFonts w:ascii="Times New Roman"/>
          <w:b w:val="false"/>
          <w:i w:val="false"/>
          <w:color w:val="000000"/>
          <w:sz w:val="28"/>
        </w:rPr>
        <w:t>13. Бөлімге кәсiпкерлiк субъектiлерiмен Бөлімнің функциялары болып табылатын мiндеттердi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Бөлімге заңнамалық актiлермен кiрiстер әкелетiн қызметтi жүзеге асыру құқығы берiлсе, онда осындай қызметтен алынған кiрiстер мемлекеттік бюджеттiң кiрiсiне жiберiледi.</w:t>
      </w:r>
      <w:r>
        <w:br/>
      </w:r>
      <w:r>
        <w:rPr>
          <w:rFonts w:ascii="Times New Roman"/>
          <w:b w:val="false"/>
          <w:i w:val="false"/>
          <w:color w:val="000000"/>
          <w:sz w:val="28"/>
        </w:rPr>
        <w:t>
</w:t>
      </w:r>
    </w:p>
    <w:bookmarkStart w:name="z27" w:id="2"/>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мiндеттерi</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14. Бөлімнің миссиясы: ауыл шаруашылық саласында мемлекеттiк саясатты жүзеге асыру.</w:t>
      </w:r>
      <w:r>
        <w:br/>
      </w:r>
      <w:r>
        <w:rPr>
          <w:rFonts w:ascii="Times New Roman"/>
          <w:b w:val="false"/>
          <w:i w:val="false"/>
          <w:color w:val="000000"/>
          <w:sz w:val="28"/>
        </w:rPr>
        <w:t>
      </w:t>
      </w:r>
      <w:r>
        <w:rPr>
          <w:rFonts w:ascii="Times New Roman"/>
          <w:b w:val="false"/>
          <w:i w:val="false"/>
          <w:color w:val="000000"/>
          <w:sz w:val="28"/>
        </w:rPr>
        <w:t>15. Мiндеттерi:</w:t>
      </w:r>
      <w:r>
        <w:br/>
      </w:r>
      <w:r>
        <w:rPr>
          <w:rFonts w:ascii="Times New Roman"/>
          <w:b w:val="false"/>
          <w:i w:val="false"/>
          <w:color w:val="000000"/>
          <w:sz w:val="28"/>
        </w:rPr>
        <w:t>
      </w:t>
      </w:r>
      <w:r>
        <w:rPr>
          <w:rFonts w:ascii="Times New Roman"/>
          <w:b w:val="false"/>
          <w:i w:val="false"/>
          <w:color w:val="000000"/>
          <w:sz w:val="28"/>
        </w:rPr>
        <w:t xml:space="preserve">1) Панфилов ауданының азық-түлік қауіпсіздігін қамтамасыз етуді ұйымдастыру; </w:t>
      </w:r>
      <w:r>
        <w:br/>
      </w:r>
      <w:r>
        <w:rPr>
          <w:rFonts w:ascii="Times New Roman"/>
          <w:b w:val="false"/>
          <w:i w:val="false"/>
          <w:color w:val="000000"/>
          <w:sz w:val="28"/>
        </w:rPr>
        <w:t>
      </w:t>
      </w:r>
      <w:r>
        <w:rPr>
          <w:rFonts w:ascii="Times New Roman"/>
          <w:b w:val="false"/>
          <w:i w:val="false"/>
          <w:color w:val="000000"/>
          <w:sz w:val="28"/>
        </w:rPr>
        <w:t xml:space="preserve">2) агроөнеркәсiптiк кешенді тұрақты экономикалық және әлеуметтік дамытуды қамтамасыз ету; </w:t>
      </w:r>
      <w:r>
        <w:br/>
      </w:r>
      <w:r>
        <w:rPr>
          <w:rFonts w:ascii="Times New Roman"/>
          <w:b w:val="false"/>
          <w:i w:val="false"/>
          <w:color w:val="000000"/>
          <w:sz w:val="28"/>
        </w:rPr>
        <w:t>
      </w:t>
      </w:r>
      <w:r>
        <w:rPr>
          <w:rFonts w:ascii="Times New Roman"/>
          <w:b w:val="false"/>
          <w:i w:val="false"/>
          <w:color w:val="000000"/>
          <w:sz w:val="28"/>
        </w:rPr>
        <w:t xml:space="preserve">3) бәсекеге қабілетті ауыл шаруашылығы өнімін және оның қайта өңдеу өнімдерін өндірудің экономикалық жағдайларын жасау. </w:t>
      </w:r>
      <w:r>
        <w:br/>
      </w:r>
      <w:r>
        <w:rPr>
          <w:rFonts w:ascii="Times New Roman"/>
          <w:b w:val="false"/>
          <w:i w:val="false"/>
          <w:color w:val="000000"/>
          <w:sz w:val="28"/>
        </w:rPr>
        <w:t>
      </w:t>
      </w:r>
      <w:r>
        <w:rPr>
          <w:rFonts w:ascii="Times New Roman"/>
          <w:b w:val="false"/>
          <w:i w:val="false"/>
          <w:color w:val="000000"/>
          <w:sz w:val="28"/>
        </w:rPr>
        <w:t>16. Функциялары:</w:t>
      </w:r>
      <w:r>
        <w:br/>
      </w:r>
      <w:r>
        <w:rPr>
          <w:rFonts w:ascii="Times New Roman"/>
          <w:b w:val="false"/>
          <w:i w:val="false"/>
          <w:color w:val="000000"/>
          <w:sz w:val="28"/>
        </w:rPr>
        <w:t>
      </w:t>
      </w:r>
      <w:r>
        <w:rPr>
          <w:rFonts w:ascii="Times New Roman"/>
          <w:b w:val="false"/>
          <w:i w:val="false"/>
          <w:color w:val="000000"/>
          <w:sz w:val="28"/>
        </w:rPr>
        <w:t>1) агроөнеркәсiптiк кешен субъектілерiн Қазақстан Республикасының заңнамасына және осы саладағы басқа да нормативтiк құқықтық актiлерге сәйкес мемлекеттiк қолдауды жүзеге асыру;</w:t>
      </w:r>
      <w:r>
        <w:br/>
      </w:r>
      <w:r>
        <w:rPr>
          <w:rFonts w:ascii="Times New Roman"/>
          <w:b w:val="false"/>
          <w:i w:val="false"/>
          <w:color w:val="000000"/>
          <w:sz w:val="28"/>
        </w:rPr>
        <w:t>
      </w:t>
      </w:r>
      <w:r>
        <w:rPr>
          <w:rFonts w:ascii="Times New Roman"/>
          <w:b w:val="false"/>
          <w:i w:val="false"/>
          <w:color w:val="000000"/>
          <w:sz w:val="28"/>
        </w:rPr>
        <w:t xml:space="preserve">2) ауылдық аумақтарды дамытудың мониторингін жүргізу; </w:t>
      </w:r>
      <w:r>
        <w:br/>
      </w:r>
      <w:r>
        <w:rPr>
          <w:rFonts w:ascii="Times New Roman"/>
          <w:b w:val="false"/>
          <w:i w:val="false"/>
          <w:color w:val="000000"/>
          <w:sz w:val="28"/>
        </w:rPr>
        <w:t>
      </w:t>
      </w:r>
      <w:r>
        <w:rPr>
          <w:rFonts w:ascii="Times New Roman"/>
          <w:b w:val="false"/>
          <w:i w:val="false"/>
          <w:color w:val="000000"/>
          <w:sz w:val="28"/>
        </w:rPr>
        <w:t xml:space="preserve">3) агроөнеркәсiптiк кешен мен ауылдық аумақтар саласында жедел ақпарат жинауды жүргізу және оны облыстың жергілікті атқарушы органына (әкімдігіне) беру; </w:t>
      </w:r>
      <w:r>
        <w:br/>
      </w:r>
      <w:r>
        <w:rPr>
          <w:rFonts w:ascii="Times New Roman"/>
          <w:b w:val="false"/>
          <w:i w:val="false"/>
          <w:color w:val="000000"/>
          <w:sz w:val="28"/>
        </w:rPr>
        <w:t>
      </w:t>
      </w:r>
      <w:r>
        <w:rPr>
          <w:rFonts w:ascii="Times New Roman"/>
          <w:b w:val="false"/>
          <w:i w:val="false"/>
          <w:color w:val="000000"/>
          <w:sz w:val="28"/>
        </w:rPr>
        <w:t>4) Панфилов ауданында азық-түлік тауарлары қорларын есепке алуды жүргізу және облыстың жергілікті атқарушы органына (әкімдігіне) есептілік ұсыну;</w:t>
      </w:r>
      <w:r>
        <w:br/>
      </w:r>
      <w:r>
        <w:rPr>
          <w:rFonts w:ascii="Times New Roman"/>
          <w:b w:val="false"/>
          <w:i w:val="false"/>
          <w:color w:val="000000"/>
          <w:sz w:val="28"/>
        </w:rPr>
        <w:t>
      </w:t>
      </w:r>
      <w:r>
        <w:rPr>
          <w:rFonts w:ascii="Times New Roman"/>
          <w:b w:val="false"/>
          <w:i w:val="false"/>
          <w:color w:val="000000"/>
          <w:sz w:val="28"/>
        </w:rPr>
        <w:t>5) агроөнеркәсіптік кешенді және ауылдық аумақтарды дамытудың экономикалық және әлеуметтік бағдарламаларын әзірлеу;</w:t>
      </w:r>
      <w:r>
        <w:br/>
      </w:r>
      <w:r>
        <w:rPr>
          <w:rFonts w:ascii="Times New Roman"/>
          <w:b w:val="false"/>
          <w:i w:val="false"/>
          <w:color w:val="000000"/>
          <w:sz w:val="28"/>
        </w:rPr>
        <w:t>
      </w:t>
      </w:r>
      <w:r>
        <w:rPr>
          <w:rFonts w:ascii="Times New Roman"/>
          <w:b w:val="false"/>
          <w:i w:val="false"/>
          <w:color w:val="000000"/>
          <w:sz w:val="28"/>
        </w:rPr>
        <w:t>6) агроөнеркәсіптік кешен мен ауылдық аумақтар саласындағы іс-шараларды қаржыландырудың қажетті көлемдерін көздей отырып, тиісті қаржы жылына арналған бюджеттік тапсырыс беру;</w:t>
      </w:r>
      <w:r>
        <w:br/>
      </w:r>
      <w:r>
        <w:rPr>
          <w:rFonts w:ascii="Times New Roman"/>
          <w:b w:val="false"/>
          <w:i w:val="false"/>
          <w:color w:val="000000"/>
          <w:sz w:val="28"/>
        </w:rPr>
        <w:t>
      </w:t>
      </w:r>
      <w:r>
        <w:rPr>
          <w:rFonts w:ascii="Times New Roman"/>
          <w:b w:val="false"/>
          <w:i w:val="false"/>
          <w:color w:val="000000"/>
          <w:sz w:val="28"/>
        </w:rPr>
        <w:t>7) Қазақстан Республикасының заңнамасымен көзделген өзге де функцияларды жүзеге асыру.</w:t>
      </w:r>
      <w:r>
        <w:br/>
      </w:r>
      <w:r>
        <w:rPr>
          <w:rFonts w:ascii="Times New Roman"/>
          <w:b w:val="false"/>
          <w:i w:val="false"/>
          <w:color w:val="000000"/>
          <w:sz w:val="28"/>
        </w:rPr>
        <w:t>
      </w:t>
      </w:r>
      <w:r>
        <w:rPr>
          <w:rFonts w:ascii="Times New Roman"/>
          <w:b w:val="false"/>
          <w:i w:val="false"/>
          <w:color w:val="000000"/>
          <w:sz w:val="28"/>
        </w:rPr>
        <w:t>17. Құқықтары мен мiндеттерi:</w:t>
      </w:r>
      <w:r>
        <w:br/>
      </w:r>
      <w:r>
        <w:rPr>
          <w:rFonts w:ascii="Times New Roman"/>
          <w:b w:val="false"/>
          <w:i w:val="false"/>
          <w:color w:val="000000"/>
          <w:sz w:val="28"/>
        </w:rPr>
        <w:t>
      </w:t>
      </w:r>
      <w:r>
        <w:rPr>
          <w:rFonts w:ascii="Times New Roman"/>
          <w:b w:val="false"/>
          <w:i w:val="false"/>
          <w:color w:val="000000"/>
          <w:sz w:val="28"/>
        </w:rPr>
        <w:t xml:space="preserve">1) мемлекеттік органдардан және өзге де ұйымдардан өз қызметіне қажетті ақпаратты сұрату және алу; </w:t>
      </w:r>
      <w:r>
        <w:br/>
      </w:r>
      <w:r>
        <w:rPr>
          <w:rFonts w:ascii="Times New Roman"/>
          <w:b w:val="false"/>
          <w:i w:val="false"/>
          <w:color w:val="000000"/>
          <w:sz w:val="28"/>
        </w:rPr>
        <w:t>
      </w:t>
      </w:r>
      <w:r>
        <w:rPr>
          <w:rFonts w:ascii="Times New Roman"/>
          <w:b w:val="false"/>
          <w:i w:val="false"/>
          <w:color w:val="000000"/>
          <w:sz w:val="28"/>
        </w:rPr>
        <w:t xml:space="preserve">2) жедел басқару құқығындағы мүліктерді пайдалануды жүзеге асыру; </w:t>
      </w:r>
      <w:r>
        <w:br/>
      </w:r>
      <w:r>
        <w:rPr>
          <w:rFonts w:ascii="Times New Roman"/>
          <w:b w:val="false"/>
          <w:i w:val="false"/>
          <w:color w:val="000000"/>
          <w:sz w:val="28"/>
        </w:rPr>
        <w:t>
      </w:t>
      </w:r>
      <w:r>
        <w:rPr>
          <w:rFonts w:ascii="Times New Roman"/>
          <w:b w:val="false"/>
          <w:i w:val="false"/>
          <w:color w:val="000000"/>
          <w:sz w:val="28"/>
        </w:rPr>
        <w:t>3) Бөлімнің құзыретіне жататын аудан әкімінің, әкімдігінің нормативтік құқықтық актілерінің жобаларын дайындау;</w:t>
      </w:r>
      <w:r>
        <w:br/>
      </w:r>
      <w:r>
        <w:rPr>
          <w:rFonts w:ascii="Times New Roman"/>
          <w:b w:val="false"/>
          <w:i w:val="false"/>
          <w:color w:val="000000"/>
          <w:sz w:val="28"/>
        </w:rPr>
        <w:t>
      </w:t>
      </w:r>
      <w:r>
        <w:rPr>
          <w:rFonts w:ascii="Times New Roman"/>
          <w:b w:val="false"/>
          <w:i w:val="false"/>
          <w:color w:val="000000"/>
          <w:sz w:val="28"/>
        </w:rPr>
        <w:t>4) жеке және заңды тұлғалардың өтініштерін уақытылы және сапалы қарау;</w:t>
      </w:r>
      <w:r>
        <w:br/>
      </w:r>
      <w:r>
        <w:rPr>
          <w:rFonts w:ascii="Times New Roman"/>
          <w:b w:val="false"/>
          <w:i w:val="false"/>
          <w:color w:val="000000"/>
          <w:sz w:val="28"/>
        </w:rPr>
        <w:t>
      </w:t>
      </w:r>
      <w:r>
        <w:rPr>
          <w:rFonts w:ascii="Times New Roman"/>
          <w:b w:val="false"/>
          <w:i w:val="false"/>
          <w:color w:val="000000"/>
          <w:sz w:val="28"/>
        </w:rPr>
        <w:t>5) Қазақстан Республикасының заңнамасына сәйкес өз құзыреті шегінде басқа да құқықтар мен міндеттерді жүзеге асыру.</w:t>
      </w:r>
      <w:r>
        <w:br/>
      </w:r>
      <w:r>
        <w:rPr>
          <w:rFonts w:ascii="Times New Roman"/>
          <w:b w:val="false"/>
          <w:i w:val="false"/>
          <w:color w:val="000000"/>
          <w:sz w:val="28"/>
        </w:rPr>
        <w:t>
</w:t>
      </w:r>
    </w:p>
    <w:bookmarkStart w:name="z47" w:id="3"/>
    <w:p>
      <w:pPr>
        <w:spacing w:after="0"/>
        <w:ind w:left="0"/>
        <w:jc w:val="left"/>
      </w:pPr>
      <w:r>
        <w:rPr>
          <w:rFonts w:ascii="Times New Roman"/>
          <w:b/>
          <w:i w:val="false"/>
          <w:color w:val="000000"/>
        </w:rPr>
        <w:t xml:space="preserve"> 3. Мемлекеттік органның қызметiн ұйымдастыру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18. Бөлімге басшылықты Бөлімге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w:t>
      </w:r>
      <w:r>
        <w:rPr>
          <w:rFonts w:ascii="Times New Roman"/>
          <w:b w:val="false"/>
          <w:i w:val="false"/>
          <w:color w:val="000000"/>
          <w:sz w:val="28"/>
        </w:rPr>
        <w:t>19. Бөлімнің бiрiншi басшысын Панфилов ауданының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20. Бөлімнің бірінші басшысының орынбасарлары жоқ.</w:t>
      </w:r>
      <w:r>
        <w:br/>
      </w:r>
      <w:r>
        <w:rPr>
          <w:rFonts w:ascii="Times New Roman"/>
          <w:b w:val="false"/>
          <w:i w:val="false"/>
          <w:color w:val="000000"/>
          <w:sz w:val="28"/>
        </w:rPr>
        <w:t>
      </w:t>
      </w:r>
      <w:r>
        <w:rPr>
          <w:rFonts w:ascii="Times New Roman"/>
          <w:b w:val="false"/>
          <w:i w:val="false"/>
          <w:color w:val="000000"/>
          <w:sz w:val="28"/>
        </w:rPr>
        <w:t>21. Бөлімнің бірінші басшысының өкілеттігі:</w:t>
      </w:r>
      <w:r>
        <w:br/>
      </w:r>
      <w:r>
        <w:rPr>
          <w:rFonts w:ascii="Times New Roman"/>
          <w:b w:val="false"/>
          <w:i w:val="false"/>
          <w:color w:val="000000"/>
          <w:sz w:val="28"/>
        </w:rPr>
        <w:t>
      </w:t>
      </w:r>
      <w:r>
        <w:rPr>
          <w:rFonts w:ascii="Times New Roman"/>
          <w:b w:val="false"/>
          <w:i w:val="false"/>
          <w:color w:val="000000"/>
          <w:sz w:val="28"/>
        </w:rPr>
        <w:t xml:space="preserve">1) Бөлім қызметкерлерінің міндеттері мен өкілеттіктерін өз құзыреті шегінде айқындайды; </w:t>
      </w:r>
      <w:r>
        <w:br/>
      </w:r>
      <w:r>
        <w:rPr>
          <w:rFonts w:ascii="Times New Roman"/>
          <w:b w:val="false"/>
          <w:i w:val="false"/>
          <w:color w:val="000000"/>
          <w:sz w:val="28"/>
        </w:rPr>
        <w:t>
      </w:t>
      </w:r>
      <w:r>
        <w:rPr>
          <w:rFonts w:ascii="Times New Roman"/>
          <w:b w:val="false"/>
          <w:i w:val="false"/>
          <w:color w:val="000000"/>
          <w:sz w:val="28"/>
        </w:rPr>
        <w:t xml:space="preserve">2) Бөлім қызметкерлерін қолданыстағы заңнамаға сәйкес қызметке тағайындайды және босатады; </w:t>
      </w:r>
      <w:r>
        <w:br/>
      </w:r>
      <w:r>
        <w:rPr>
          <w:rFonts w:ascii="Times New Roman"/>
          <w:b w:val="false"/>
          <w:i w:val="false"/>
          <w:color w:val="000000"/>
          <w:sz w:val="28"/>
        </w:rPr>
        <w:t>
      </w:t>
      </w:r>
      <w:r>
        <w:rPr>
          <w:rFonts w:ascii="Times New Roman"/>
          <w:b w:val="false"/>
          <w:i w:val="false"/>
          <w:color w:val="000000"/>
          <w:sz w:val="28"/>
        </w:rPr>
        <w:t xml:space="preserve">3) Бөлім қызметкерлерін заңнамада белгіленген тәртіппен ынталандырады және тәртіптік жазалар қолданады; </w:t>
      </w:r>
      <w:r>
        <w:br/>
      </w:r>
      <w:r>
        <w:rPr>
          <w:rFonts w:ascii="Times New Roman"/>
          <w:b w:val="false"/>
          <w:i w:val="false"/>
          <w:color w:val="000000"/>
          <w:sz w:val="28"/>
        </w:rPr>
        <w:t>
      </w:t>
      </w:r>
      <w:r>
        <w:rPr>
          <w:rFonts w:ascii="Times New Roman"/>
          <w:b w:val="false"/>
          <w:i w:val="false"/>
          <w:color w:val="000000"/>
          <w:sz w:val="28"/>
        </w:rPr>
        <w:t xml:space="preserve">4) өз құзыреті шегінде бұйрықтар шығарады; </w:t>
      </w:r>
      <w:r>
        <w:br/>
      </w:r>
      <w:r>
        <w:rPr>
          <w:rFonts w:ascii="Times New Roman"/>
          <w:b w:val="false"/>
          <w:i w:val="false"/>
          <w:color w:val="000000"/>
          <w:sz w:val="28"/>
        </w:rPr>
        <w:t>
      </w:t>
      </w:r>
      <w:r>
        <w:rPr>
          <w:rFonts w:ascii="Times New Roman"/>
          <w:b w:val="false"/>
          <w:i w:val="false"/>
          <w:color w:val="000000"/>
          <w:sz w:val="28"/>
        </w:rPr>
        <w:t xml:space="preserve">5) мемлекеттік органдар мен басқа да ұйымдарда өз құзыреті шегінде Бөлімнің мүддесін білдіреді; </w:t>
      </w:r>
      <w:r>
        <w:br/>
      </w:r>
      <w:r>
        <w:rPr>
          <w:rFonts w:ascii="Times New Roman"/>
          <w:b w:val="false"/>
          <w:i w:val="false"/>
          <w:color w:val="000000"/>
          <w:sz w:val="28"/>
        </w:rPr>
        <w:t>
      </w:t>
      </w:r>
      <w:r>
        <w:rPr>
          <w:rFonts w:ascii="Times New Roman"/>
          <w:b w:val="false"/>
          <w:i w:val="false"/>
          <w:color w:val="000000"/>
          <w:sz w:val="28"/>
        </w:rPr>
        <w:t xml:space="preserve">6) Бөлімде сыбайлас жемқорлыққа қарсы әрекет етеді, сол үшін жеке жауапкершілік алуды белгілейді; </w:t>
      </w:r>
      <w:r>
        <w:br/>
      </w:r>
      <w:r>
        <w:rPr>
          <w:rFonts w:ascii="Times New Roman"/>
          <w:b w:val="false"/>
          <w:i w:val="false"/>
          <w:color w:val="000000"/>
          <w:sz w:val="28"/>
        </w:rPr>
        <w:t>
      </w:t>
      </w:r>
      <w:r>
        <w:rPr>
          <w:rFonts w:ascii="Times New Roman"/>
          <w:b w:val="false"/>
          <w:i w:val="false"/>
          <w:color w:val="000000"/>
          <w:sz w:val="28"/>
        </w:rPr>
        <w:t xml:space="preserve">7) Қазақстан Республикасының заңнамасына сәйкес басқа да өкілеттіктерді жүзеге асырады. </w:t>
      </w:r>
      <w:r>
        <w:br/>
      </w:r>
      <w:r>
        <w:rPr>
          <w:rFonts w:ascii="Times New Roman"/>
          <w:b w:val="false"/>
          <w:i w:val="false"/>
          <w:color w:val="000000"/>
          <w:sz w:val="28"/>
        </w:rPr>
        <w:t>
      </w:t>
      </w:r>
      <w:r>
        <w:rPr>
          <w:rFonts w:ascii="Times New Roman"/>
          <w:b w:val="false"/>
          <w:i w:val="false"/>
          <w:color w:val="000000"/>
          <w:sz w:val="28"/>
        </w:rPr>
        <w:t xml:space="preserve">Бөлімнің бірінші басшысы болмаған кезеңде оның өкілеттіктерін қолданыстағы заңнамаға сәйкес оны алмастыратын тұлға орындайды. </w:t>
      </w:r>
      <w:r>
        <w:br/>
      </w:r>
      <w:r>
        <w:rPr>
          <w:rFonts w:ascii="Times New Roman"/>
          <w:b w:val="false"/>
          <w:i w:val="false"/>
          <w:color w:val="000000"/>
          <w:sz w:val="28"/>
        </w:rPr>
        <w:t>
</w:t>
      </w:r>
    </w:p>
    <w:bookmarkStart w:name="z60" w:id="4"/>
    <w:p>
      <w:pPr>
        <w:spacing w:after="0"/>
        <w:ind w:left="0"/>
        <w:jc w:val="left"/>
      </w:pPr>
      <w:r>
        <w:rPr>
          <w:rFonts w:ascii="Times New Roman"/>
          <w:b/>
          <w:i w:val="false"/>
          <w:color w:val="000000"/>
        </w:rPr>
        <w:t xml:space="preserve"> 4. Мемлекеттік органның мүлкi</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22. Бөлімнің заңнамада көзделген жағдайларда жедел басқару құқығында оқшауланған мүлкі болуы мүмкін.</w:t>
      </w:r>
      <w:r>
        <w:br/>
      </w:r>
      <w:r>
        <w:rPr>
          <w:rFonts w:ascii="Times New Roman"/>
          <w:b w:val="false"/>
          <w:i w:val="false"/>
          <w:color w:val="000000"/>
          <w:sz w:val="28"/>
        </w:rPr>
        <w:t>
      </w:t>
      </w:r>
      <w:r>
        <w:rPr>
          <w:rFonts w:ascii="Times New Roman"/>
          <w:b w:val="false"/>
          <w:i w:val="false"/>
          <w:color w:val="000000"/>
          <w:sz w:val="28"/>
        </w:rPr>
        <w:t>Бөлімнің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23. Бөлімге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24. Егер заңнамада өзгеше көзделмесе, Бөлім,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65" w:id="5"/>
    <w:p>
      <w:pPr>
        <w:spacing w:after="0"/>
        <w:ind w:left="0"/>
        <w:jc w:val="left"/>
      </w:pPr>
      <w:r>
        <w:rPr>
          <w:rFonts w:ascii="Times New Roman"/>
          <w:b/>
          <w:i w:val="false"/>
          <w:color w:val="000000"/>
        </w:rPr>
        <w:t xml:space="preserve"> 5. Мемлекеттік органды қайта ұйымдастыру және тарату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25. Бөлімді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