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f1a" w14:textId="0386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дауыс берудi өткiзу және дауыс санау үшiн 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әкімінің 2015 жылғы 27 қаңтардағы № 1-1 шешімі. Алматы облысының Әділет департаментінде 2015 жылғы 09 ақпанда № 3036 болып тіркелді. Күші жойылды - Алматы облысы Сарқан ауданы әкімінің 2018 жылғы 05 желтоқсандағы № 12-4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ауданы әкімінің 05.12.2018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бойынша дауыс берудi өткiзу және дауыс санау үшiн сайлау учаскелерi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аудан әкiмі аппаратының басшысына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әкімінің 2015 жылғы "27" қаңтардағы "Сарқан ауданы бойынша дауыс берудi өткiзу және дауыс санау үшiн сайлау учаскелерін құру туралы" № 1-1 шешіміне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Сарқан ауданы бойынша дауыс беруді өткізу және дауыс санау үшін құрылған сайлау учаскелері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Алматы облысы Сарқан ауданы әкімінің 19.02.2016 </w:t>
      </w:r>
      <w:r>
        <w:rPr>
          <w:rFonts w:ascii="Times New Roman"/>
          <w:b w:val="false"/>
          <w:i w:val="false"/>
          <w:color w:val="ff0000"/>
          <w:sz w:val="28"/>
        </w:rPr>
        <w:t>№ 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692 сайлау учаскесі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Сарқан қаласы, Алдаберген Атанов көшесі № 17, Ақын Сара атындағы орта мектеп.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қаласы, көшелер: Әл-Фараби № 1-ден 101-ге дейін, Бөгенбай батыр № 1-ден 197-ге дейін, Наурызбай батыр № 1-ден 118-ге дейін, Сансызбай Нұрбеков № 1-ден 87-ге дейін, Қарасай батыр № 1-ден 55-ке дейін, Дина Нұрпеиісова № 1-ден 46-ға дейін, Некрасов № 1-ден 29-ға дейін, Әйтеке би № 1-ден 21-ге дейін, Санжар Асфендияров № 1-ден 28-ге дейін, Оралхан Бокеев № 1-ден 32-ке дейін, Ләззат Асанова № 1-ден 17-ге дейін, Тұрар Рысқұлов № 1-ден 32-ге дейін, Мәншүк Маметова № 1-ден 16-ға дейін, Мәлік Ғабдуллин № 1-ден 25-ке дейін, Ілияс Жансүгіров № 1-ден 68-ге дейін, Біржан сал № 1-ден 30-ға дейін, Балуан Шолак № 1-ден 13-ке дейін, Сүйінбай № 1-ден 40-қа дейін, Ғани Мұратбаев № 1-ден 39-ға дейін, Әлия Молдағұлова № 1-ден 38-ге дейін, Сұлтан Бейбарыс № 1-ден 14-ке дейін, Нұршәріп Жөнкебаев № 1-ден 45-ке дейін , Ер Тарғын № 1-ден 8-ге дейін, Алдаберген Атанов № 1-ден 43-ке дейін, Күләш Байсеитова № 1-ден 22-ке дейін, Ахмет Жубанов № 1-ден 31-ге дейін, Панфилов № 1-ден 48-ге дейін, Әділбек Абайділданов № 1-ден 22-ге дейін, Щорс № 1-ден 17-ге дейін, Бейімбет Майлин № 1-ден 27-ге дейін, Папанин № 1-ден 16-ға дейін, Ербол Сыпатаев № 1-ден 15-ке дейін, Терешкова № 1-ден 10-ға дейін.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693 сайлау учаскесі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Сарқан қаласы, Мұхтар Әуэзов көшесі № 96, Балалар және жасөспірімдер спорт мектебі.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Сарқан қаласы, көшелер: Қабанбай батыр № 89-дан 242-ге дейін, Мұқан Төлебаев № 1-ден 35-ке дейін, Ғали Орманов № 1-ден 25-ке дейін, Тәуелсіздік № 140-тан 298-ге дейін, Чепрасов № 81-ден 114-ке дейін, Абай № 109-дан 185-ке дейін, Ораз Жандосов № 1-ден 63-ке дейін, Жамбыл Жабаев № 63-тен 91-ге дейін, Мұхтар Әуэзов № 72-ден 122-ге дейін, Ғабиден Мұстафин № 1-ден 47-ге дейін, Горький № 45-тен 114-ке дейін, Құдайберген Қалиев № 39-дан 102-ге дейін, Пушкин № 25-тен 59-ға дейін, Құрманғазы № 1-ден 38-ге дейін, Жанабаев № 1-ден 19-ға дейін, Тәуке хан № 1-ден 15-ке дейін, Петровский № 1-ден 40-қа дейін, Бұқар Жырау № 1-ден 17-ге дейін, Бикен Римова № 1-ден 29-ға дейін, Бірлік № 1-ден 18-ге дейін, Достық № 1-ден 12-ге дейін, Қаблиса Жырау № 1-ден 15-ке дейін, Құдайбердиев № 1-ден 24-ке дейін, Мейіртай Ұсатаев № 1-ден 16-ға дейін, Төлеген Тоқтаров № 1-ден 15-ке дейін; Орман шаруашылығы питомнигі.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694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Сарқан қаласы, Чепрасов көшесі № 18, аудандық Мәдениет үйі.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қаласы, көшелер: Дінмұхамед Қонаев № 1-ден 57-ге дейін, Урманов № 1-ден 37-ге дейін, Серке Қожамқұлов № 1-ден 26-ға дейін, Қасым Қайсенов № 1-ден 28-ге дейін, Шолохов № 1-ден 38-ге дейін, Қазыбек би № 1-ден 10-ға дейін, Иса Байзаков № 1-ден 27-ге дейін, Спандияр Көбеев № 1-ден 15-ке дейін, Оспанбек Боранбаев № 1-ден 47-ге дейін, Бекзат Саттарханов № 1-ден 46-ға дейін, Ескелді би № 1-ден 37-ге дейін, Бұғыбай батыр № 1-ден 28-ге дейін, Меліс Разбеков № 1-ден 7-ге дейін, Астана № 1-ден 20-ға дейін, Төле би № 1-ден 26-ға дейін, Савин № 1-ден 22-ге дейін, Сырым Датұлы № 1-ден 17-ге дейін, Петровский № 41-ден 79-ға дейін, Арычная № 70-тен 114-ке дейін, Бірлік № 19-дан 38-ге дейін, Вихрев № 29-дан 60-қа дейін, Горький № 1-ден 44-ке дейін, Нұрғиса Тілендиев № 8-ден 18-ге дейін, Бикен Римова № 30-дан 39-ға дейін, Әмірбек Құлақов № 1-ден 13-ке дейін, Мұхтар Әуэзов № 1-ден 71-ге дейін, Мұхаметжан Тынышбаев № 1-ден 65-ке дейін, Құдайберген Қалиев № 1-ден 38-ге дейін, Мұратқали Нукенов № 26-дан 62-ге дейін, Тәуелсіздік № 92-ден 139-ға дейін, Төлеген Тоқтаров № 16-дан 45-ке дейін, Панарин № 1-ден 10-ға дейін, Пушкин № 1-ден 25-ке дейін, Жамбыл Жабаев № 16-дан 62-ге дейін, Қабанбай батыр № 21-ден 89-ға дейін, Абай № 61-ден 109-ға дейін, Чепрасов № 48-ден 80-ге дейін, Шавров № 26-дан 40-қа дейін, Әліби Жангелдин № 1-ден 11-ге дейін, Көшкінбай Жанатов № 1-ден 6-ға дейін, Тайбулат Мерекенов № 1; Басқан бөгеті; № 552 Жол пайдалану учаскесі; № 72 Жылжымалы механикалық колонна.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695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Сарқан қаласы, Қаныш Сәтбаев көшесі № 2, № 1 мектеп-гимназиясы.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қаласы, көшелер: Амангелді № 1-ден 6-ға дейін, Мұқағали Мақатаев № 1-ден 18-ге дейін, Ғазиза Жұбанова № 1-ден 43-ке дейін, Бауыржан Момышұлы № 1-ден 36-ға дейін, Кенесары хан № 1-ден 26- ға дейін, Қажкен Бекбаев № 1-ден 42-ге дейін, Лермонтов № 1-ден 54-ке дейін, Ломоносов № 1-ден 10- ға дейін, Тәттімбет № 1-ден 13-ке дейін, Қажымұқан Мұңайтпасов № 1-ден 45-ке дейін, Қаныш Сәтбаев № 1-ден 36-ға дейін, Шоқан Уәлиханов № 1-ден 37-ге дейін, Арычная № 42-ден 70-ке дейін, Чепрасов № 1-ден 46-ға дейін, Абай № 1-ден 60-қа дейін, Абылай хан № 28-ден 47-ге дейін, Нұрғиса Тілендиева № 1-ден 18-ге дейін, Әмірбек Құлаков 14-тен 95-ке дейін, Мұратқали Нүкенов № 1-ден 25-ке дейін, Панарин № 11-ден 31-ге дейін, Сәкен Сейфуллин № 11-ден 48-ге дейін, Күнсайын Қуатбаев № 11-ден 48-ге дейін, Жамбыл Жабаев № 1-ден 15-ке дейін, Сұлтанмахмұт Торайғыров № 22-ден 32-ге дейін, Ахмет Байтұрсынов № 1-ден 126-ға дейін.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696 сайлау учаскесі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Сарқан қаласы, Латиф Хамиди көшесі № 12, көмекші мектеп- интернаты.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қаласы, көшелер: Әуесхан Қойбағаров № 1-ден 154-ке дейін, Шәмші Қалдаяқов № 1-ден 19-ға дейін, Ғабиден Мұстафин № 1-ден 47-ге дейін, Исатай Тайманұлы № 1-ден 28-ге дейін, Ілияс Есенберлин № 1-ден 38-ге дейін, Мағжан Жұмабаев № 1-ден 81-ге дейін, Қобыланды батыр № 1-ден 22-ге дейін, Тайыр Жароков № 1-ден 62-ге дейін, Жүсіп Баласағұн № 1-ден 25- ге дейін, Махамбет Өтемісұлы № 1-ден 44-ке дейін, Бейбітшілік № 1-ден 58-ге дейін, Жүсіпбек Аймауытов № 1-ден 32-ге дейін, Гоголь № 1-ден 30-ға дейін, Арычная № 1-ден 41-ге дейін, Абылай хан № 1-ден 27-ге дейін, Ватутин № 1-ден 49-ға дейін, Вихрев № 1-ден 28-ге дейін, Райымбек батыр № 1-ден 18-ге дейін, Тәуелсіздік № 1-ден 91-ге дейін, Латиф Хамиди № 1-ден 30-ға дейін, Сәкен Сейфуллин № 1-ден 10-ға дейін, Күнсайын Қуатбаев № 1-ден 10-ға дейін, Қабанбай батыр № 1-ден 20-ға дейін, Сұлтанмахмұт Торайғыров № 1-ден 21-ге дейін, Шавров № 1-ден 25-ке дейін, Шевченко № 1-ден 57-ге дейін.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697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Сарқан қаласы, Чепрасов көшесі № 5, Сарқан аудандық ауруханасы.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аудандық ауруханасының аумағы.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698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ауылы, Чепрасов көшесі № 3, Бірлік негізгі орта мектебі.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Бірлік ауылы.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699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Аманбөктер ауылы, Смағұл көшесі № 6, Аманбөктер орта мектебі.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Аманбөктер, Баянбай ауылдары, бөлімшелер: Үштөбе, Мұшұмбай;Омарталар; Кардон.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700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Екіаша ауылы, Қабдолда Аманжолов көшесі № 80, Екіаша ауылының мәдениет үйі.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Екіаша ауылы; мал жайылым учаскелері: Тал – тал, Матай.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701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Тополевка ауылы, Тәуелсіздік көшесі № 20, Тополевка орта мектебі.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Тополевка ауылы; Орманшылар кардоны; Қосалқы шаруашылықтар.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702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Алмалы ауылы, Әбішев көшесі № 3, Новопокровка орта мектебі.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ауылы; Тал-тал мал жайылым учаскесі; суландыру мекемесінің пунктері.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Абай көшесі № 38, Тасарық орта мектебі. Шекарасы: Абай ауылы.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сайлау учаскесі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Пограничник ауылы, Сәтбаев көшесі № 8, Пограничник орта мектебі.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Пограничник ауылы; Шаруашылық субъектілерінің мал шаруашылығы фермалары.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сайлау учаскесі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Қарауылтөбе ауылы, Бейбітшілік көшесі № 8, Қарауылтөбе орта мектебі.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Қарауылтөбе ауылы; фермалар.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сайлау учаскесі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Көкөзек ауылы, Фестивальная көшесі № 5, Көкөзек орта мектебі.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Көкөзек ауылы.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сайлау учаскесі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Қойлық ауылы, Макетов көшесі № 45, "Қ. Қазыбайұлы атындағы Қойлық ауылдық мәдениет үйі" "Сарқан ауданы әкімінің аудандық мәдениет үйі" мемлекеттік коммуналдық қазыналық кәсіпорынының № 2 филиалы.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Қойлық ауылы; Джунусова, Бейсембеков, Жаңа-Тұрмыс шаруа қожалықтары.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708 сайлау учаскесі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Бақалы ауылы, Көбдіков көшесі № 44, К. Қазыбаев атындағы орта мектеп.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Бақалы ауылы.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Қазыбаев ауылы, Жаңақұрлыс көшесі № 1, Ағарту бастауыш мектебі.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Қазыбаев ауылы.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Тасқұдық ауылы, Тасқұдық бастауыш мектебі.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Тасқұдық ауылы.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Қарабөгет ауылы, Абайділданов көшесі № 16, Әл-Фараби атындағы орта мектеп.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Қарабөгет ауылы, Еркін ауылы; Уәли – Сәбит мал жайылым учаскесі.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Черкасск ауылы, Мұхаметжан Тынышбаев көшесі № 16, Черкасск орта мектебі.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Черкасск ауылы.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713 сайлау учаскесі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Аққайын ауылы, Мұхаметжан Тынышбаев көшесі № 25, Ленин бастауыш мектебі.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Аққайын ауылы.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Петропавловка ауылы, Кирова көшесі нөмірсіз, Петропавловск орта мектебі.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Петропавловка ауылы, Садовое ауылы.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Қарғалы ауылы, Мұхаметжан Тынышбаев көшесі № 16, "Сарқан аудандық білім бөлімінің Қарғалы орта мектебі мектепке дейінгі шағын орталығымен" коммуналдық мемлекеттік мекемесінің оң қанаты.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ауылы.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Қарғалы ауылы, Мұхаметжан Тынышбаев көшесі № 16, "Сарқан аудандық білім бөлімінің Қарғалы орта мектебі мектепке дейінгі шағын орталығымен" коммуналдық мемлекеттік мекемесінің сол қанаты.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Соколовка ауылы.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Шатырбай ауылы, Нұғманов көшесі № 30, "Шатырбай ауылдық Мәдениет үйі" "Сарқан ауданы әкімінің аудандық Мәдениет үйі" мемлекеттік коммуналдық қазыналық кәсіпорынының № 5 филиалы.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Шатырбай ауылы.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Лепсі ауылы, Мұқан Төлебаев көшесі № 21, К. Ушинский атындағы орта мектеп.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Лепсі ауылы; темір жолдың шығыс бөлігінің көшелері: Айтеке би № 1/1- ден 21/2-ге дейін, Айдархан Бибатыров № 2-ден 18-ге дейін, Орынбасар Мұқұшев № 1-ден 10-ға дейін, Мұхаметжан Тынышбаев № 4-ден 14-ге дейін, Төлеубек Ермекбаев № 1-ден 18-ге дейін, Айша биби № 1-ден 11/2-ге дейін, Мұқан Төлебаев № 1-ден 30-ға дейін, Жамбыл № 1/1-ден 14/2-ге дейін, Асылбек Альсеров № 2-ден 7/2 -ге дейін, Сакен Байтулеуов № 1/1-ден 13-ке дейін, Мұхтар Ауэзов № 21-ден 41-ге дейін, Төлеген Тоқтаров № 1-ден 15-ке дейін, Дінмұхамет Қонаев № 2-ден 33-ке дейін, Маншүк Маметова № 1/1-ден 33-ке дейін, Әлия Молдагулова № 1-ден 16-ға дейін, Алдияр № 1-ден 40-қа дейін, Абылай хан № 3-тен 24-ке дейін, Қаныш Сатпаев № 1/1-ден 9/2-ге дейін, Төле би № 1/2-ден 7/2-ге дейін, Шәмші Қалдаяков № 1/1-ден 12-ге дейін, Қазыбек би № 1-ден 21-ге дейін.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Лепсі ауылы, Дина Нұрпейсова көшесі № 3, № 54 орта мектебі.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Лепсі ауылы; темір жолдың батыс бөлігінің көшелері: Мұхтар Қаптағаев № 1/1-ден 21-ге дейін, Мұратбек Ахметов № 1/1-ден 12/2-ге дейін, Құл ақын № 1-ден 28-ге дейін, Тайтұлақ-талтұс № 1-ден 13-ке дейін, Мұқатай Қалдыбаев № 1/1-ден 3-ке дейін, Дина Нұрпейсова № 1/1-ден 2/2-ге дейін, Ақын Сара № 1/1-ден 19-ға дейін, Біржан Сал № 1/1-ден 26-ға дейін, Қабанбай батыр № 1-ден 37-ге дейін, Қайрат Рысқұлбеков № 1-ден 28-ге дейін, Александр Ни № 2-ден 15-ке дейін; "Керегетас", "Сарықұрақ", "Арғанаты", "Ақбалық", "Қаратас", "Көкшалғын" станциялары.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Көктерек ауылы, Арын көшесі № 18, Мәншүк Мәметова атындағы орта мектеп.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Көктерек ауылы.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Көкжиде ауылы, Төлебай батыр көшесі № 18, Ерікті орта мектебі.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Көкжиде ауылы.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Мұқан Төлебаев ауылы, Мұқан Төлебаев көшесі № 15 а, "Мұқан Төлебаев ауылдық Мәдениет үйі" "Сарқан ауданы әкімінің аудандық Мәдениет үйі" мемлекеттік коммуналдық қазыналық кәсіпорынының № 7 филиалы.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Мұқан Төлебаев ауылы.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Үлгі ауылы, Байғамытов көшесі № 12, Үлгі ауылдық дәрігерлік пункті.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 ауылы, Шұбартүбек ауылы.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724 сайлау учаскесі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Екіаша ауылы; "Покатиловская застава" әскери бөлімшесі.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Покатиловская заставасы.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725 сайлау учаскесі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Тополевка ауылы, "Тополевская застава" әскери бөлімшесі.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Тополевская заставасы. 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