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0882" w14:textId="1db0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2015 жылғы 12 ақпандағы № 50-256 шешімі. Алматы облысы Әділет департаментінде 2015 жылы 11 наурызда № 3094 болып тіркелді. Күші жойылды - Алматы облысы Сарқан аудандық мәслихатының 2016 жылғы 19 қаңтардағы № 64-333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Сарқан аудандық мәслихатының 19.01.2016 </w:t>
      </w:r>
      <w:r>
        <w:rPr>
          <w:rFonts w:ascii="Times New Roman"/>
          <w:b w:val="false"/>
          <w:i w:val="false"/>
          <w:color w:val="000000"/>
          <w:sz w:val="28"/>
        </w:rPr>
        <w:t xml:space="preserve">№ 64-333 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"Кемтар балаларды әлеуметтiк және медициналық-педагогикалық түзеу арқылы қолдау туралы" 2002 жылғы 11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"Халықты әлеуметтік қорғау саласындағы мемлекеттік көрсетілетін қызметтер стандарттарын бекіту туралы" 2014 жылғы 11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Мүгедектер қатарындағы кемтар балалардың (бұдан әрі - кемтар балалар) ата-аналарының және өзге де заңды өкілдерінің жеке оқыту жоспары бойынша үйде оқытуға жұмсаған шығындарын өндіріп алу (бұдан әрі -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тәртіп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"Сарқан ауданының жұмыспен қамту және әлеуметтік бағдарламалар бөлімі" мемлекеттік мекемесі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ата-аналарына және өзге де заңды өкілдеріне (бұдан әрі -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өтінішті, Қазақстан Республикасы Үкіметінің 2014 жылғы 11 наурыздағы № 217 қаулысымен бекітілген "Үйде оқитын мүгедек балаларға материалдық қамсыздандыруды тағайындау" мемлекеттік көрсетілетін қызмет стандартының (бұдан әрі – Стандарт)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жері бойынша тіркелгенін растайтын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– педагогикалық консультацияның қорытындысын;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мүгедектігі туралы анықтаманы;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банктегі шоттың болуы туралы құжатты;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Стандарттың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кемтар баланың үйде оқу фактісін растайтын оқу орнының анықтамасын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мерзімге тоқсан сайын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 тағайындалған жағдайда оқытуға жұмсаған шығындары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Сарқан аудандық мәслихатының "Депутаттар өкілеттігі, заңдылық, заң тәртібін сақтау, әлеуметтік саясат, жастар және қоғамдық ұйымдармен байланыс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Сарқан аудандық мәслихатының аппарат басшысы Бейсен Мерекебайұлы Разбековқа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 ресурста және аудандық мәслихатының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Сарқан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