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a861" w14:textId="d74a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14 сәуірдегі № 210 қаулысы. Алматы облысы Әділет департаментінде 2015 жылы 06 мамырда № 3158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xml:space="preserve">
      "Қазақстан Республикасындағы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"Сарқан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Самат Тлеубайұлы Үмбеталиевке жүктелсін.</w:t>
      </w:r>
      <w:r>
        <w:br/>
      </w:r>
      <w:r>
        <w:rPr>
          <w:rFonts w:ascii="Times New Roman"/>
          <w:b w:val="false"/>
          <w:i w:val="false"/>
          <w:color w:val="000000"/>
          <w:sz w:val="28"/>
        </w:rPr>
        <w:t>
      </w:t>
      </w:r>
      <w:r>
        <w:rPr>
          <w:rFonts w:ascii="Times New Roman"/>
          <w:b w:val="false"/>
          <w:i w:val="false"/>
          <w:color w:val="000000"/>
          <w:sz w:val="28"/>
        </w:rPr>
        <w:t xml:space="preserve"> Аудан әкімі аппаратының басшысы Самат Тлеубайұлы Үмбеталиевке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14 сәуірдегі "Сарқан ауданы әкімінің аппараты" мемлекеттік мекемесінің Ережесін бекіту туралы" № 210 қаулысымен бекітілген қосымша</w:t>
            </w:r>
          </w:p>
        </w:tc>
      </w:tr>
    </w:tbl>
    <w:bookmarkStart w:name="z10" w:id="1"/>
    <w:p>
      <w:pPr>
        <w:spacing w:after="0"/>
        <w:ind w:left="0"/>
        <w:jc w:val="left"/>
      </w:pPr>
      <w:r>
        <w:rPr>
          <w:rFonts w:ascii="Times New Roman"/>
          <w:b/>
          <w:i w:val="false"/>
          <w:color w:val="000000"/>
        </w:rPr>
        <w:t xml:space="preserve"> "Сарқан ауданы әкімінің аппараты" мемлекеттік мекемесі туралы</w:t>
      </w:r>
    </w:p>
    <w:bookmarkEnd w:id="1"/>
    <w:bookmarkStart w:name="z11" w:id="2"/>
    <w:p>
      <w:pPr>
        <w:spacing w:after="0"/>
        <w:ind w:left="0"/>
        <w:jc w:val="left"/>
      </w:pPr>
      <w:r>
        <w:rPr>
          <w:rFonts w:ascii="Times New Roman"/>
          <w:b/>
          <w:i w:val="false"/>
          <w:color w:val="000000"/>
        </w:rPr>
        <w:t xml:space="preserve"> Ережесі</w:t>
      </w:r>
    </w:p>
    <w:bookmarkEnd w:id="2"/>
    <w:bookmarkStart w:name="z12" w:id="3"/>
    <w:p>
      <w:pPr>
        <w:spacing w:after="0"/>
        <w:ind w:left="0"/>
        <w:jc w:val="left"/>
      </w:pPr>
      <w:r>
        <w:rPr>
          <w:rFonts w:ascii="Times New Roman"/>
          <w:b/>
          <w:i w:val="false"/>
          <w:color w:val="000000"/>
        </w:rPr>
        <w:t xml:space="preserve"> 1.Жалпы ережелер</w:t>
      </w:r>
    </w:p>
    <w:bookmarkEnd w:id="3"/>
    <w:bookmarkStart w:name="z13" w:id="4"/>
    <w:p>
      <w:pPr>
        <w:spacing w:after="0"/>
        <w:ind w:left="0"/>
        <w:jc w:val="both"/>
      </w:pPr>
      <w:r>
        <w:rPr>
          <w:rFonts w:ascii="Times New Roman"/>
          <w:b w:val="false"/>
          <w:i w:val="false"/>
          <w:color w:val="000000"/>
          <w:sz w:val="28"/>
        </w:rPr>
        <w:t>
      1. "Сарқан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"Сарқан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"Сарқан ауданы әкімінің аппараты" мемлекеттiк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"Сарқан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"Сарқан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"Сарқан ауданы әкімінің аппараты" мемлекеттік мекемесі өз құзыретiнiң мәселелерi бойынша заңнамада белгiленген тәртiппен "Сарқан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"Сарқан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041500, Қазақстан Республикасы, Алматы облысы, Сарқан ауданы, Сарқан қаласы, Тәуелсіздік көшесі, № 111.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"Сарқан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"Сарқан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"Сарқан ауданы әкімінің аппараты" мемлекеттік мекемесінің қызметiн каржыландыру жергiлiктi бюджетен жүзеге асырылады.      </w:t>
      </w:r>
      <w:r>
        <w:br/>
      </w:r>
      <w:r>
        <w:rPr>
          <w:rFonts w:ascii="Times New Roman"/>
          <w:b w:val="false"/>
          <w:i w:val="false"/>
          <w:color w:val="000000"/>
          <w:sz w:val="28"/>
        </w:rPr>
        <w:t>
      </w:t>
      </w:r>
      <w:r>
        <w:rPr>
          <w:rFonts w:ascii="Times New Roman"/>
          <w:b w:val="false"/>
          <w:i w:val="false"/>
          <w:color w:val="000000"/>
          <w:sz w:val="28"/>
        </w:rPr>
        <w:t>13. "Сарқан ауданы әкімінің аппараты" мемлекеттік мекемесіне кәсiпкерлiк субъектiлерiмен "Сарқан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7" w:id="5"/>
    <w:p>
      <w:pPr>
        <w:spacing w:after="0"/>
        <w:ind w:left="0"/>
        <w:jc w:val="left"/>
      </w:pPr>
      <w:r>
        <w:rPr>
          <w:rFonts w:ascii="Times New Roman"/>
          <w:b/>
          <w:i w:val="false"/>
          <w:color w:val="000000"/>
        </w:rPr>
        <w:t xml:space="preserve"> 2. "Сарқан ауданы әкімінің аппараты" мемлекеттік мекемесінің миссиясы, негiзгi мiндеттерi, функциялары, құқықтары мен мiндеттерi</w:t>
      </w:r>
    </w:p>
    <w:bookmarkEnd w:id="5"/>
    <w:bookmarkStart w:name="z28" w:id="6"/>
    <w:p>
      <w:pPr>
        <w:spacing w:after="0"/>
        <w:ind w:left="0"/>
        <w:jc w:val="both"/>
      </w:pPr>
      <w:r>
        <w:rPr>
          <w:rFonts w:ascii="Times New Roman"/>
          <w:b w:val="false"/>
          <w:i w:val="false"/>
          <w:color w:val="000000"/>
          <w:sz w:val="28"/>
        </w:rPr>
        <w:t>
      14. "Сарқан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әкімін,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w:t>
      </w:r>
      <w:r>
        <w:br/>
      </w:r>
      <w:r>
        <w:rPr>
          <w:rFonts w:ascii="Times New Roman"/>
          <w:b w:val="false"/>
          <w:i w:val="false"/>
          <w:color w:val="000000"/>
          <w:sz w:val="28"/>
        </w:rPr>
        <w:t>
      </w:t>
      </w:r>
      <w:r>
        <w:rPr>
          <w:rFonts w:ascii="Times New Roman"/>
          <w:b w:val="false"/>
          <w:i w:val="false"/>
          <w:color w:val="000000"/>
          <w:sz w:val="28"/>
        </w:rPr>
        <w:t>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аудандық маңызы бар қала мен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Қазақстан Республикасының Президентінің, Үкіметінің, облыс, аудан әкімдігі мен әкімінің актілерінің орындалуына тексерулерді тұрақты негізде жүргізуге, анықталған құқық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3)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4)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5)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6) Сарқан ауданы әкімдігі және "Сарқан ауданы әкімінің аппараты" мемлекеттік мекемесінің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7) "Сарқан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 құзыреті шегінде басқа да құқықтарды және міндеттерді жүзеге асыру.</w:t>
      </w:r>
    </w:p>
    <w:bookmarkEnd w:id="6"/>
    <w:bookmarkStart w:name="z61" w:id="7"/>
    <w:p>
      <w:pPr>
        <w:spacing w:after="0"/>
        <w:ind w:left="0"/>
        <w:jc w:val="left"/>
      </w:pPr>
      <w:r>
        <w:rPr>
          <w:rFonts w:ascii="Times New Roman"/>
          <w:b/>
          <w:i w:val="false"/>
          <w:color w:val="000000"/>
        </w:rPr>
        <w:t xml:space="preserve"> 3. "Сарқан ауданы әкімінің аппараты" мемлекеттік мекемесі қызметiн ұйымдастыру</w:t>
      </w:r>
    </w:p>
    <w:bookmarkEnd w:id="7"/>
    <w:bookmarkStart w:name="z62" w:id="8"/>
    <w:p>
      <w:pPr>
        <w:spacing w:after="0"/>
        <w:ind w:left="0"/>
        <w:jc w:val="both"/>
      </w:pPr>
      <w:r>
        <w:rPr>
          <w:rFonts w:ascii="Times New Roman"/>
          <w:b w:val="false"/>
          <w:i w:val="false"/>
          <w:color w:val="000000"/>
          <w:sz w:val="28"/>
        </w:rPr>
        <w:t>
      18. "Сарқан ауданы әкімінің аппараты" мемлекеттік мекемесіне басшылықты "Сарқан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"Сарқан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"Сарқан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"Сарқан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"Сарқан ауданы әкімінің аппараты" мемлекеттік мекемесінің құрылымдық бөлімшелерінің қызметін үйлестіру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"Сарқан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"Сарқан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9) мемлекеттік органдар мен басқа да ұйымдарда өз құзыреті шегінде "Сарқан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"Сарқан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"Сарқан ауданы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8"/>
    <w:bookmarkStart w:name="z78" w:id="9"/>
    <w:p>
      <w:pPr>
        <w:spacing w:after="0"/>
        <w:ind w:left="0"/>
        <w:jc w:val="left"/>
      </w:pPr>
      <w:r>
        <w:rPr>
          <w:rFonts w:ascii="Times New Roman"/>
          <w:b/>
          <w:i w:val="false"/>
          <w:color w:val="000000"/>
        </w:rPr>
        <w:t xml:space="preserve"> 4. "Сарқан ауданы әкімінің аппараты" мемлекеттік мекемесінің мүлкi</w:t>
      </w:r>
    </w:p>
    <w:bookmarkEnd w:id="9"/>
    <w:bookmarkStart w:name="z79" w:id="10"/>
    <w:p>
      <w:pPr>
        <w:spacing w:after="0"/>
        <w:ind w:left="0"/>
        <w:jc w:val="both"/>
      </w:pPr>
      <w:r>
        <w:rPr>
          <w:rFonts w:ascii="Times New Roman"/>
          <w:b w:val="false"/>
          <w:i w:val="false"/>
          <w:color w:val="000000"/>
          <w:sz w:val="28"/>
        </w:rPr>
        <w:t>
      23. "Сарқан ауданы әкімінің аппараты"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"Сарқан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"Сарқан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"Сарқан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0"/>
    <w:bookmarkStart w:name="z83" w:id="11"/>
    <w:p>
      <w:pPr>
        <w:spacing w:after="0"/>
        <w:ind w:left="0"/>
        <w:jc w:val="left"/>
      </w:pPr>
      <w:r>
        <w:rPr>
          <w:rFonts w:ascii="Times New Roman"/>
          <w:b/>
          <w:i w:val="false"/>
          <w:color w:val="000000"/>
        </w:rPr>
        <w:t xml:space="preserve"> 5. "Сарқан ауданы әкімінің аппараты" мемлекеттік мекемесін </w:t>
      </w:r>
      <w:r>
        <w:rPr>
          <w:rFonts w:ascii="Times New Roman"/>
          <w:b/>
          <w:i w:val="false"/>
          <w:color w:val="000000"/>
        </w:rPr>
        <w:t>қайта ұйымдастыру және тарату</w:t>
      </w:r>
    </w:p>
    <w:bookmarkEnd w:id="11"/>
    <w:bookmarkStart w:name="z85" w:id="12"/>
    <w:p>
      <w:pPr>
        <w:spacing w:after="0"/>
        <w:ind w:left="0"/>
        <w:jc w:val="both"/>
      </w:pPr>
      <w:r>
        <w:rPr>
          <w:rFonts w:ascii="Times New Roman"/>
          <w:b w:val="false"/>
          <w:i w:val="false"/>
          <w:color w:val="000000"/>
          <w:sz w:val="28"/>
        </w:rPr>
        <w:t>
      26. "Сарқан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