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8015" w14:textId="8aa8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27 мамырдағы № 54-278 шешімі. Алматы облысы Әділет департаментінде 2015 жылы 10 маусымда № 3213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2014 жылғы 19 желтоқсандағы "Сарқан ауданының 2015-2017 жылдарға арналған бюджеті туралы" № 47-234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2976 тіркелген, 2015 жылғы 10 қаңтардағы № 2 (9098) және 17 қаңтардағы № 3 (9099) "Сарқан" аудандық газетінде жарияланған), Сарқан аудандық мәслихатының 2015 жылғы 09 ақпандағы "Сарқан ауданының 2015-2017 жылдарға арналған бюджеті туралы" № 47-234 шешіміне өзгерістер енгізу туралы" № 49-245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ақпандағы нормативтік құқықтық актілерді мемлекеттік тіркеу Тізілімінде № 3060 тіркелген, 2015 жылғы 28 ақпандағы № 9 (90105)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2, 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5029714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202909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96161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39219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4691425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947196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1496403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2247826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5095199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20744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30168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86229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86229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Бөлім басшысына (келісім бойынша Аязбаев Т.Т.)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54 сессисының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27 мамырдағы "Сарқан аудандық мәслихатының 2014 жылғы 19 желтоқсандағы "Сарқан ауданының 2015-2017 жылдарға арналған бюджеті туралы" № 47-234 шешіміне өзгерістер енгізу туралы № 54-278 шешіміне 1-қосымша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 2014 жылғы 19 желтоқсандағы "Сарқан ауданының 2015-2017 жылдарға арналған бюджеті туралы" № 47-234 шешімімен бекітілген 1-қосымша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708"/>
        <w:gridCol w:w="1098"/>
        <w:gridCol w:w="4839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5 029 714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202 909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176 102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150 598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3 872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14 332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7 300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19 093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2 417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14 440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96 161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1 046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39 219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4 691 425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4 691 425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4 691 425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5 095 199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298 638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272 296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73 808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71 508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185 706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12 957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12 186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2 459 017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170 007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170 007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86 408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83 599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1 957 123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1 910 002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47 121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331 887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307 340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51 023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215 408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199 072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172 465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22 009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20 315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1 755 235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62 137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47 914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167 735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219 489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1 208 038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72 398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32 963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15 109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39 435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100 655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23 476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23 476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127 998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49 957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29 974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70 489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70 489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70 489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97 951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92 670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24 879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20 744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30 168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2729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(мың теңге)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279"/>
        <w:gridCol w:w="21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5"/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1264"/>
        <w:gridCol w:w="989"/>
        <w:gridCol w:w="3977"/>
        <w:gridCol w:w="3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-86229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86229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4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