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dac4" w14:textId="439d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Көктерек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02 шілдедегі № 316 қаулысы. Алматы облысы Әділет департаментінде 2015 жылы 31 шілдеде № 3317 болып тіркелді. Күші жойылды - Алматы облысы Сарқан аудандық әкімдігінің 2019 жылғы 4 қарашадағы № 328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Сарқан аудандық әкімдігінің 04.11.2019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"Сарқан ауданының Көктерек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 </w:t>
      </w:r>
      <w:r>
        <w:br/>
      </w:r>
      <w:r>
        <w:rPr>
          <w:rFonts w:ascii="Times New Roman"/>
          <w:b w:val="false"/>
          <w:i w:val="false"/>
          <w:color w:val="000000"/>
          <w:sz w:val="28"/>
        </w:rPr>
        <w:t xml:space="preserve">
      </w:t>
      </w:r>
      <w:r>
        <w:rPr>
          <w:rFonts w:ascii="Times New Roman"/>
          <w:b w:val="false"/>
          <w:i w:val="false"/>
          <w:color w:val="000000"/>
          <w:sz w:val="28"/>
        </w:rPr>
        <w:t>2. Көктерек ауылдық округінің әкімі Тәкішов Өмірсерік Тәкішұлына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"02" шілдедегі "Сарқан ауданының Көктерек ауылдық округі әкімінің аппараты" мемлекеттік мекемесінің Ережесін бекіту туралы" №316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Көктерек ауылдық округі әкімінің аппараты"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Көктерек ауылдық округі әкімінің аппараты" мемлекеттік мекемесі Сарқан ауданының Көктерек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"Сарқан ауданының Көктерек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3. "Сарқан ауданының Көктерек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4. "Сарқан ауданының Көктерек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5. "Сарқан ауданының Көктерек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6. "Сарқан ауданының Көктерек ауылдық округі әкімінің аппараты" мемлекеттік мекемесі өз құзыретінің мәселелері бойынша заңнамада белгіленген тәртіппен Сарқан ауданының Көктерек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7. "Сарқан ауданының Көктерек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8. Заңды тұлғаның орналасқан жері: индекс 041519, Қазақстан Республикасы, Алматы облысы, Сарқан ауданы, Көктерек ауылы, Арын көшесі, № 17.</w:t>
      </w:r>
      <w:r>
        <w:br/>
      </w:r>
      <w:r>
        <w:rPr>
          <w:rFonts w:ascii="Times New Roman"/>
          <w:b w:val="false"/>
          <w:i w:val="false"/>
          <w:color w:val="000000"/>
          <w:sz w:val="28"/>
        </w:rPr>
        <w:t xml:space="preserve">
      </w:t>
      </w:r>
      <w:r>
        <w:rPr>
          <w:rFonts w:ascii="Times New Roman"/>
          <w:b w:val="false"/>
          <w:i w:val="false"/>
          <w:color w:val="000000"/>
          <w:sz w:val="28"/>
        </w:rPr>
        <w:t>9. Мемлекеттік органның толық атауы – "Сарқан ауданының Көктерек ауылдық округі әкімінің аппараты"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10. Осы Ереже "Сарқан ауданының Көктерек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11. "Сарқан ауданының Көктерек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12. "Сарқан ауданының Көктерек ауылдық округі әкімінің аппараты" мемлекеттік мекемесі кәсіпкерлік субъектілерімен "Сарқан ауданының Көктерек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"Сарқан ауданының Көктерек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6" w:id="4"/>
    <w:p>
      <w:pPr>
        <w:spacing w:after="0"/>
        <w:ind w:left="0"/>
        <w:jc w:val="left"/>
      </w:pPr>
      <w:r>
        <w:rPr>
          <w:rFonts w:ascii="Times New Roman"/>
          <w:b/>
          <w:i w:val="false"/>
          <w:color w:val="000000"/>
        </w:rPr>
        <w:t xml:space="preserve"> 2. "Сарқан ауданының Көктерек ауылдық округі әкімінің аппараты" мемлекеттік мекемесінің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"Сарқан ауданының Көктерек ауылдық округі әкімінің аппараты" мемлекеттік мекемесінің миссиясы: Сарқан ауданының Көктерек ауылдық округі аумағында мемлекеттік саясатты жүзеге асыру.</w:t>
      </w:r>
      <w:r>
        <w:br/>
      </w:r>
      <w:r>
        <w:rPr>
          <w:rFonts w:ascii="Times New Roman"/>
          <w:b w:val="false"/>
          <w:i w:val="false"/>
          <w:color w:val="000000"/>
          <w:sz w:val="28"/>
        </w:rPr>
        <w:t xml:space="preserve">
      </w:t>
      </w:r>
      <w:r>
        <w:rPr>
          <w:rFonts w:ascii="Times New Roman"/>
          <w:b w:val="false"/>
          <w:i w:val="false"/>
          <w:color w:val="000000"/>
          <w:sz w:val="28"/>
        </w:rPr>
        <w:t>14. Міндеті:</w:t>
      </w:r>
      <w:r>
        <w:br/>
      </w:r>
      <w:r>
        <w:rPr>
          <w:rFonts w:ascii="Times New Roman"/>
          <w:b w:val="false"/>
          <w:i w:val="false"/>
          <w:color w:val="000000"/>
          <w:sz w:val="28"/>
        </w:rPr>
        <w:t xml:space="preserve">
      </w:t>
      </w:r>
      <w:r>
        <w:rPr>
          <w:rFonts w:ascii="Times New Roman"/>
          <w:b w:val="false"/>
          <w:i w:val="false"/>
          <w:color w:val="000000"/>
          <w:sz w:val="28"/>
        </w:rPr>
        <w:t xml:space="preserve"> Сарқан ауданының Көктерек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xml:space="preserve">
      </w:t>
      </w:r>
      <w:r>
        <w:rPr>
          <w:rFonts w:ascii="Times New Roman"/>
          <w:b w:val="false"/>
          <w:i w:val="false"/>
          <w:color w:val="000000"/>
          <w:sz w:val="28"/>
        </w:rPr>
        <w:t>15. Функциялары:</w:t>
      </w:r>
      <w:r>
        <w:br/>
      </w:r>
      <w:r>
        <w:rPr>
          <w:rFonts w:ascii="Times New Roman"/>
          <w:b w:val="false"/>
          <w:i w:val="false"/>
          <w:color w:val="000000"/>
          <w:sz w:val="28"/>
        </w:rPr>
        <w:t xml:space="preserve">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xml:space="preserve">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xml:space="preserve">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xml:space="preserve">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xml:space="preserve">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xml:space="preserve">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xml:space="preserve">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xml:space="preserve">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xml:space="preserve">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xml:space="preserve">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xml:space="preserve">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xml:space="preserve">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End w:id="5"/>
    <w:bookmarkStart w:name="z48" w:id="6"/>
    <w:p>
      <w:pPr>
        <w:spacing w:after="0"/>
        <w:ind w:left="0"/>
        <w:jc w:val="left"/>
      </w:pPr>
      <w:r>
        <w:rPr>
          <w:rFonts w:ascii="Times New Roman"/>
          <w:b/>
          <w:i w:val="false"/>
          <w:color w:val="000000"/>
        </w:rPr>
        <w:t xml:space="preserve"> 3. "Сарқан ауданының Көктерек ауылдық округі әкімінің аппараты" мемлекеттік мекемесінің қызметін ұйымдастыру</w:t>
      </w:r>
    </w:p>
    <w:bookmarkEnd w:id="6"/>
    <w:bookmarkStart w:name="z49" w:id="7"/>
    <w:p>
      <w:pPr>
        <w:spacing w:after="0"/>
        <w:ind w:left="0"/>
        <w:jc w:val="both"/>
      </w:pPr>
      <w:r>
        <w:rPr>
          <w:rFonts w:ascii="Times New Roman"/>
          <w:b w:val="false"/>
          <w:i w:val="false"/>
          <w:color w:val="000000"/>
          <w:sz w:val="28"/>
        </w:rPr>
        <w:t>
      17. "Сарқан ауданының Көктерек ауылдық округі әкімінің аппараты" мемлекеттік мекемесі басшылықты "Сарқан ауданының Көктерек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xml:space="preserve">
      </w:t>
      </w:r>
      <w:r>
        <w:rPr>
          <w:rFonts w:ascii="Times New Roman"/>
          <w:b w:val="false"/>
          <w:i w:val="false"/>
          <w:color w:val="000000"/>
          <w:sz w:val="28"/>
        </w:rPr>
        <w:t>18. Сарқан ауданының Көктерек ауылдық округінің әкімін Сарқан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19. Сарқан ауданының Көктерек ауылдық округі әкімінің өкілеттігі:</w:t>
      </w:r>
      <w:r>
        <w:br/>
      </w:r>
      <w:r>
        <w:rPr>
          <w:rFonts w:ascii="Times New Roman"/>
          <w:b w:val="false"/>
          <w:i w:val="false"/>
          <w:color w:val="000000"/>
          <w:sz w:val="28"/>
        </w:rPr>
        <w:t xml:space="preserve">
      </w:t>
      </w:r>
      <w:r>
        <w:rPr>
          <w:rFonts w:ascii="Times New Roman"/>
          <w:b w:val="false"/>
          <w:i w:val="false"/>
          <w:color w:val="000000"/>
          <w:sz w:val="28"/>
        </w:rPr>
        <w:t>1) өз құзыреті шегінде "Сарқан ауданының Көктерек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xml:space="preserve">
      </w:t>
      </w:r>
      <w:r>
        <w:rPr>
          <w:rFonts w:ascii="Times New Roman"/>
          <w:b w:val="false"/>
          <w:i w:val="false"/>
          <w:color w:val="000000"/>
          <w:sz w:val="28"/>
        </w:rPr>
        <w:t>2) "Сарқан ауданының Көктерек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3) өз құзыреті шегінде "Сарқан ауданының Көктерек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xml:space="preserve">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xml:space="preserve">
      </w:t>
      </w:r>
      <w:r>
        <w:rPr>
          <w:rFonts w:ascii="Times New Roman"/>
          <w:b w:val="false"/>
          <w:i w:val="false"/>
          <w:color w:val="000000"/>
          <w:sz w:val="28"/>
        </w:rPr>
        <w:t>Сарқан ауданының Көктерек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20. Сарқан ауданының Көктерек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p>
    <w:bookmarkEnd w:id="7"/>
    <w:bookmarkStart w:name="z58" w:id="8"/>
    <w:p>
      <w:pPr>
        <w:spacing w:after="0"/>
        <w:ind w:left="0"/>
        <w:jc w:val="left"/>
      </w:pPr>
      <w:r>
        <w:rPr>
          <w:rFonts w:ascii="Times New Roman"/>
          <w:b/>
          <w:i w:val="false"/>
          <w:color w:val="000000"/>
        </w:rPr>
        <w:t xml:space="preserve"> 4. "Сарқан ауданының Көктерек ауылдық округі әкімінің аппараты" мемлекеттік мекемесінің мүлкі</w:t>
      </w:r>
    </w:p>
    <w:bookmarkEnd w:id="8"/>
    <w:bookmarkStart w:name="z59" w:id="9"/>
    <w:p>
      <w:pPr>
        <w:spacing w:after="0"/>
        <w:ind w:left="0"/>
        <w:jc w:val="both"/>
      </w:pPr>
      <w:r>
        <w:rPr>
          <w:rFonts w:ascii="Times New Roman"/>
          <w:b w:val="false"/>
          <w:i w:val="false"/>
          <w:color w:val="000000"/>
          <w:sz w:val="28"/>
        </w:rPr>
        <w:t>
      21. "Сарқан ауданының Көктерек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"Сарқан ауданының Көктерек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"Сарқан ауданының Көктерек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"Сарқан ауданының Көктерек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3" w:id="10"/>
    <w:p>
      <w:pPr>
        <w:spacing w:after="0"/>
        <w:ind w:left="0"/>
        <w:jc w:val="left"/>
      </w:pPr>
      <w:r>
        <w:rPr>
          <w:rFonts w:ascii="Times New Roman"/>
          <w:b/>
          <w:i w:val="false"/>
          <w:color w:val="000000"/>
        </w:rPr>
        <w:t xml:space="preserve"> 5. "Сарқан ауданының Көктерек ауылдық округі әкімінің аппараты" мемлекеттік мекемесін қайта ұйымдастыру және тарату</w:t>
      </w:r>
    </w:p>
    <w:bookmarkEnd w:id="10"/>
    <w:bookmarkStart w:name="z64" w:id="11"/>
    <w:p>
      <w:pPr>
        <w:spacing w:after="0"/>
        <w:ind w:left="0"/>
        <w:jc w:val="both"/>
      </w:pPr>
      <w:r>
        <w:rPr>
          <w:rFonts w:ascii="Times New Roman"/>
          <w:b w:val="false"/>
          <w:i w:val="false"/>
          <w:color w:val="000000"/>
          <w:sz w:val="28"/>
        </w:rPr>
        <w:t>
      24. "Сарқан ауданының Көктерек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