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2a787" w14:textId="bd2a7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ауданында дауыс беруді өткізу және дауыс санау үшін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ауданы әкімінің 2015 жылғы 30 қаңтардағы № 01-04 шешімі. Алматы облысы Әділет департаментінде 2015 жылғы 16 ақпанда № 3055 болып тіркелді. Күші жойылды - Алматы облысы Талғар ауданы әкімінің 2015 жылғы 29 сәуірдегі № 04-12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Талғар ауданы әкімінің 29.04.2015 </w:t>
      </w:r>
      <w:r>
        <w:rPr>
          <w:rFonts w:ascii="Times New Roman"/>
          <w:b w:val="false"/>
          <w:i w:val="false"/>
          <w:color w:val="ff0000"/>
          <w:sz w:val="28"/>
        </w:rPr>
        <w:t>№ 04-12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Республикасындағы сайлау туралы" 1995 жылғы 28 қыркүйектегі Қазақстан Республикасының Конституциялық Заңының 23-бабының</w:t>
      </w:r>
      <w:r>
        <w:rPr>
          <w:rFonts w:ascii="Times New Roman"/>
          <w:b w:val="false"/>
          <w:i w:val="false"/>
          <w:color w:val="000000"/>
          <w:sz w:val="28"/>
        </w:rPr>
        <w:t xml:space="preserve"> 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33-бабының </w:t>
      </w:r>
      <w:r>
        <w:rPr>
          <w:rFonts w:ascii="Times New Roman"/>
          <w:b w:val="false"/>
          <w:i w:val="false"/>
          <w:color w:val="000000"/>
          <w:sz w:val="28"/>
        </w:rPr>
        <w:t xml:space="preserve"> 2-тармағына</w:t>
      </w:r>
      <w:r>
        <w:rPr>
          <w:rFonts w:ascii="Times New Roman"/>
          <w:b w:val="false"/>
          <w:i w:val="false"/>
          <w:color w:val="000000"/>
          <w:sz w:val="28"/>
        </w:rPr>
        <w:t xml:space="preserve"> сәйкес, Талғар ауданының әкімі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Талғар ауданында дауыс беруді өткізу және дауыс санау үшін сайлау учаскелері осы шешімнің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құрылсын.</w:t>
      </w:r>
      <w:r>
        <w:br/>
      </w:r>
      <w:r>
        <w:rPr>
          <w:rFonts w:ascii="Times New Roman"/>
          <w:b w:val="false"/>
          <w:i w:val="false"/>
          <w:color w:val="000000"/>
          <w:sz w:val="28"/>
        </w:rPr>
        <w:t xml:space="preserve">
      2. </w:t>
      </w:r>
      <w:r>
        <w:rPr>
          <w:rFonts w:ascii="Times New Roman"/>
          <w:b w:val="false"/>
          <w:i w:val="false"/>
          <w:color w:val="000000"/>
          <w:sz w:val="28"/>
        </w:rPr>
        <w:t>Осы шешімнің орындалуын бақылау аудан әкімінің орынбасары Қыдырбек-ұлы Дәрменияр Алғатбекұлына жүктелсін.</w:t>
      </w:r>
      <w:r>
        <w:br/>
      </w:r>
      <w:r>
        <w:rPr>
          <w:rFonts w:ascii="Times New Roman"/>
          <w:b w:val="false"/>
          <w:i w:val="false"/>
          <w:color w:val="000000"/>
          <w:sz w:val="28"/>
        </w:rPr>
        <w:t xml:space="preserve">
      3. </w:t>
      </w:r>
      <w:r>
        <w:rPr>
          <w:rFonts w:ascii="Times New Roman"/>
          <w:b w:val="false"/>
          <w:i w:val="false"/>
          <w:color w:val="000000"/>
          <w:sz w:val="28"/>
        </w:rPr>
        <w:t>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Садыкова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әкімінің 2015 жылғы "30" қаңтардағы "Талғар ауданында дауыс беруді өткізу және дауыс санау үшін құрылған сайлау учаскелерін құру туралы" № 01-04 шешіміне қосымша</w:t>
            </w:r>
          </w:p>
        </w:tc>
      </w:tr>
    </w:tbl>
    <w:bookmarkStart w:name="z9" w:id="0"/>
    <w:p>
      <w:pPr>
        <w:spacing w:after="0"/>
        <w:ind w:left="0"/>
        <w:jc w:val="left"/>
      </w:pPr>
      <w:r>
        <w:rPr>
          <w:rFonts w:ascii="Times New Roman"/>
          <w:b/>
          <w:i w:val="false"/>
          <w:color w:val="000000"/>
        </w:rPr>
        <w:t xml:space="preserve"> </w:t>
      </w:r>
      <w:r>
        <w:rPr>
          <w:rFonts w:ascii="Times New Roman"/>
          <w:b/>
          <w:i w:val="false"/>
          <w:color w:val="000000"/>
        </w:rPr>
        <w:t>Талғар ауданында дауыс беруді өткізу және дауыс санау үшін құрылған сайлау учаскелері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726 сайлау учаскесі. </w:t>
      </w:r>
      <w:r>
        <w:br/>
      </w:r>
      <w:r>
        <w:rPr>
          <w:rFonts w:ascii="Times New Roman"/>
          <w:b w:val="false"/>
          <w:i w:val="false"/>
          <w:color w:val="000000"/>
          <w:sz w:val="28"/>
        </w:rPr>
        <w:t>
      </w:t>
      </w:r>
      <w:r>
        <w:rPr>
          <w:rFonts w:ascii="Times New Roman"/>
          <w:b w:val="false"/>
          <w:i w:val="false"/>
          <w:color w:val="000000"/>
          <w:sz w:val="28"/>
        </w:rPr>
        <w:t>Орталығы: Талғар қаласы, Гагарин көшесі № 31, мектепке дейінгі шағын орталығы бар Ю. Гагарин атындағы № 8 дарынды балаларға арналған үш тілде оқытатын арнаулы гимназия.</w:t>
      </w:r>
      <w:r>
        <w:br/>
      </w:r>
      <w:r>
        <w:rPr>
          <w:rFonts w:ascii="Times New Roman"/>
          <w:b w:val="false"/>
          <w:i w:val="false"/>
          <w:color w:val="000000"/>
          <w:sz w:val="28"/>
        </w:rPr>
        <w:t>
      </w:t>
      </w:r>
      <w:r>
        <w:rPr>
          <w:rFonts w:ascii="Times New Roman"/>
          <w:b w:val="false"/>
          <w:i w:val="false"/>
          <w:color w:val="000000"/>
          <w:sz w:val="28"/>
        </w:rPr>
        <w:t>Шекарасы: Талғар қаласы, көшелер: Абылай хан № 1-ден 36-ға дейін, Айвазовский № 1-ден 75-ке дейін, Амангелді № 1-ден 33-ке дейін, Бекбаева-Крутенко № 1-ден 30-ға дейін, Ескелді би № 1-ден 5-ке дейін, Береговая № 1-ден 52б-ға дейін, Ботаническая № 1-ден 27-ге дейін, Бульварная № 1-ден 8-ге дейін, Гагарин № 1-ден 44-ке дейін, Глинка №1-ден 102-ге дейін, Грибоедов № 1-ден 23-ке дейін, Державин № 1-ден 13-ке дейін, Достоевский № 1-ден 12-ге дейін, Дружба № 1-ден 43-ке дейін, Есенин № 1-ден 8-ге дейін, Заречная № 1-ден 35а-ға дейін, Байжанов № 1-ден 84-ке дейін, Киевский № 1-ден 14-ке дейін, Клеверная № 1-ден 9-ға дейін, Колхозная № 1-ден 11-ге дейін, Ықылас № 1-ден 86-ға дейін, Крылов № 1-ден 44а-ға дейін, Левитан № 1-ден 57-ге дейін, Лесная № 1-ден 21-ге дейін (тақ жағы), Маяковский № 1-ден 9-ға дейін, Мечников № 1-ден 26б-ға дейін, Мақатаев № 1-ден 52-ге дейін, Островский № 1-ден 17-ге дейін, О. Бөкеев № 1-ден 25а-ға дейін, Тәуке хан № 1-ден 23-ке дейін, Пятигорская № 1-ден 14-ке дейін, Райымбек № 1-ден 26-ға дейін, Рысқұлов № 1-ден 27-ге дейін, И. Байзақов № 1-ден 16-ға дейін, Тимирязев № 1-ден 41-ге дейін, Тоқаев № 1-ден 97б-ға дейін, Толстой № 1-ден 9-ға дейін, Торайғыров № 1-ден 67-ге дейін, Д. Нұрпейісова № 1-ден 23-ке дейін, Щусев № 1-ден 17-ге дейін, Қабанбай батыр № 2-ден 76-ға дейін (жұп жағы), Шәкәрім № 1-ден 58-ге дейін, Пархоменко № 7а; тұйық көше Рысқұлов № 1-ден 35-ке дейін; "Горный ветерок" бағбандық қоғамдастығы.</w:t>
      </w:r>
      <w:r>
        <w:br/>
      </w:r>
      <w:r>
        <w:rPr>
          <w:rFonts w:ascii="Times New Roman"/>
          <w:b w:val="false"/>
          <w:i w:val="false"/>
          <w:color w:val="000000"/>
          <w:sz w:val="28"/>
        </w:rPr>
        <w:t>
      </w:t>
      </w:r>
      <w:r>
        <w:rPr>
          <w:rFonts w:ascii="Times New Roman"/>
          <w:b w:val="false"/>
          <w:i w:val="false"/>
          <w:color w:val="000000"/>
          <w:sz w:val="28"/>
        </w:rPr>
        <w:t>№ 727 сайлау учаскесі.</w:t>
      </w:r>
      <w:r>
        <w:br/>
      </w:r>
      <w:r>
        <w:rPr>
          <w:rFonts w:ascii="Times New Roman"/>
          <w:b w:val="false"/>
          <w:i w:val="false"/>
          <w:color w:val="000000"/>
          <w:sz w:val="28"/>
        </w:rPr>
        <w:t>
      </w:t>
      </w:r>
      <w:r>
        <w:rPr>
          <w:rFonts w:ascii="Times New Roman"/>
          <w:b w:val="false"/>
          <w:i w:val="false"/>
          <w:color w:val="000000"/>
          <w:sz w:val="28"/>
        </w:rPr>
        <w:t>Орталығы: Талғар қаласы, Гагарин көшесі № 59, Т. Рысқұлов атындағы № 9 мектепке дейінгі шағын орталығы бар жалпы білім беретін орта мектебі.</w:t>
      </w:r>
      <w:r>
        <w:br/>
      </w:r>
      <w:r>
        <w:rPr>
          <w:rFonts w:ascii="Times New Roman"/>
          <w:b w:val="false"/>
          <w:i w:val="false"/>
          <w:color w:val="000000"/>
          <w:sz w:val="28"/>
        </w:rPr>
        <w:t>
      </w:t>
      </w:r>
      <w:r>
        <w:rPr>
          <w:rFonts w:ascii="Times New Roman"/>
          <w:b w:val="false"/>
          <w:i w:val="false"/>
          <w:color w:val="000000"/>
          <w:sz w:val="28"/>
        </w:rPr>
        <w:t>Шекарасы: Талғар қаласы, көшелер: Қонаев № 1-ден 61-ге дейін (тақ жағы), Леонов № 1-ден 80-ге дейін, Райымбек № 27-ден 78-ге дейін, Қабанбай батыр № 1-ден 87-ге дейін (тақ жағы), Амангелді № 34-тен 88-ге дейін, Гоголь № 1-ден 90а-ға дейін, Мира № 1-ден 68а-ға дейін, Әл-Фараби № 1-ден 104-ке дейін, Рысқұлов № 29-дан 73-ке дейін (тақ жағы), № 28-ден 64-ке дейін (жұп жағы), Тимирязев № 40-тан 51-ге дейін, Клеверная № 10-нан 26-ға дейін, Восточная № 1-ден 24-ке дейін, Одесская № 1-ден 15-ке дейін (тақ жағы), № 2-ден 24-ке дейін (жұп жағы), Бетховен № 1-ден 19-ға дейін, Д. Нұрпеисова № 25-тен 42б-ға дейін, Шишкин № 1-ден 9-ға дейін, Л. Хамиди № 1-ден 97-ге дейін, Крымская № 1-ден 18а-ға дейін, Жастар № 1-ден 14-ке дейін, Кузнецов № 1-ден 12-ге дейін, Гагарин № 46-дан 71-ге дейін, Тілендиев № 1-ден 90-ға дейін, Бекбаева-Крутенко № 31-ден 80-ге дейін, Құрманғазы № 1-ден 70-ке дейін, Береговая № 53-тен 86-ға дейін, Абылай хан № 37-ден 80-ге дейін, Тәуке хан № 25-тен 62-ге дейін, Достоевский № 14-тен 26-ға дейін.</w:t>
      </w:r>
      <w:r>
        <w:br/>
      </w:r>
      <w:r>
        <w:rPr>
          <w:rFonts w:ascii="Times New Roman"/>
          <w:b w:val="false"/>
          <w:i w:val="false"/>
          <w:color w:val="000000"/>
          <w:sz w:val="28"/>
        </w:rPr>
        <w:t>
      </w:t>
      </w:r>
      <w:r>
        <w:rPr>
          <w:rFonts w:ascii="Times New Roman"/>
          <w:b w:val="false"/>
          <w:i w:val="false"/>
          <w:color w:val="000000"/>
          <w:sz w:val="28"/>
        </w:rPr>
        <w:t xml:space="preserve">№ 728 сайлау учаскесі. </w:t>
      </w:r>
      <w:r>
        <w:br/>
      </w:r>
      <w:r>
        <w:rPr>
          <w:rFonts w:ascii="Times New Roman"/>
          <w:b w:val="false"/>
          <w:i w:val="false"/>
          <w:color w:val="000000"/>
          <w:sz w:val="28"/>
        </w:rPr>
        <w:t>
      </w:t>
      </w:r>
      <w:r>
        <w:rPr>
          <w:rFonts w:ascii="Times New Roman"/>
          <w:b w:val="false"/>
          <w:i w:val="false"/>
          <w:color w:val="000000"/>
          <w:sz w:val="28"/>
        </w:rPr>
        <w:t>Орталығы: Талғар қаласы, Пушкин көшесі № 28, И. Ф. Халипов атындағы №1 мектепке дейінгі шағын орталығы бар жалпы білім беретін орта мектебі.</w:t>
      </w:r>
      <w:r>
        <w:br/>
      </w:r>
      <w:r>
        <w:rPr>
          <w:rFonts w:ascii="Times New Roman"/>
          <w:b w:val="false"/>
          <w:i w:val="false"/>
          <w:color w:val="000000"/>
          <w:sz w:val="28"/>
        </w:rPr>
        <w:t>
      </w:t>
      </w:r>
      <w:r>
        <w:rPr>
          <w:rFonts w:ascii="Times New Roman"/>
          <w:b w:val="false"/>
          <w:i w:val="false"/>
          <w:color w:val="000000"/>
          <w:sz w:val="28"/>
        </w:rPr>
        <w:t>Шекарасы: Талғар қаласы, көшелер: Одесская № 17-ден 39-ға дейін (тақ жағы), № 26-дан 46-ға дейін (жұп жағы), Қазанғап № 1-ден 48-ге дейін, Төре Миразұлы № 1-ден 28-ге дейін, Яблочная № 1-ден 20-ға дейін, Чернышевский № 1-ден 16-ға дейін, Амангелді № 89-дан 109-ға дейін (тақ жағы), № 90-нан 128-ге дейін (жұп жағы), Бекбаева-Крутенко № 81-ден 114-ке дейін, Абылай хан № 81-ден 97-ге дейін, Гагарин № 102, № 104-тен 128-ге дейін, Рысқұлов № 66-дан 72-ге дейін (жұп жағы), Қонаев № 2-ден 64-ке дейін (жұп жағы), Ә. Тәжібаев № 3-тен 46-ға дейін, Пушкин № 1-ден 73-ке дейін, Бөгенбай батыр № 1-ден 65-ке дейін, Әйтеке би № 2-ден 68-ге дейін (жұп жағы), Рылеев № 1-ден 17-ге дейін; тұйық көше Горный № 1-ден 37-ге дейін.</w:t>
      </w:r>
      <w:r>
        <w:br/>
      </w:r>
      <w:r>
        <w:rPr>
          <w:rFonts w:ascii="Times New Roman"/>
          <w:b w:val="false"/>
          <w:i w:val="false"/>
          <w:color w:val="000000"/>
          <w:sz w:val="28"/>
        </w:rPr>
        <w:t>
      </w:t>
      </w:r>
      <w:r>
        <w:rPr>
          <w:rFonts w:ascii="Times New Roman"/>
          <w:b w:val="false"/>
          <w:i w:val="false"/>
          <w:color w:val="000000"/>
          <w:sz w:val="28"/>
        </w:rPr>
        <w:t xml:space="preserve">№ 729 сайлау учаскесі. </w:t>
      </w:r>
      <w:r>
        <w:br/>
      </w:r>
      <w:r>
        <w:rPr>
          <w:rFonts w:ascii="Times New Roman"/>
          <w:b w:val="false"/>
          <w:i w:val="false"/>
          <w:color w:val="000000"/>
          <w:sz w:val="28"/>
        </w:rPr>
        <w:t>
      </w:t>
      </w:r>
      <w:r>
        <w:rPr>
          <w:rFonts w:ascii="Times New Roman"/>
          <w:b w:val="false"/>
          <w:i w:val="false"/>
          <w:color w:val="000000"/>
          <w:sz w:val="28"/>
        </w:rPr>
        <w:t>Орталығы: Талғар қаласы, Рысқұлов көшесі № 68, М. Бейсебаев атындағы ауылшаруашылық, агробизнес және менеджмент колледжінің әкімшілік ғимараты.</w:t>
      </w:r>
      <w:r>
        <w:br/>
      </w:r>
      <w:r>
        <w:rPr>
          <w:rFonts w:ascii="Times New Roman"/>
          <w:b w:val="false"/>
          <w:i w:val="false"/>
          <w:color w:val="000000"/>
          <w:sz w:val="28"/>
        </w:rPr>
        <w:t>
      </w:t>
      </w:r>
      <w:r>
        <w:rPr>
          <w:rFonts w:ascii="Times New Roman"/>
          <w:b w:val="false"/>
          <w:i w:val="false"/>
          <w:color w:val="000000"/>
          <w:sz w:val="28"/>
        </w:rPr>
        <w:t>Шекарасы: Талғар қаласы, көшелер: Абылай хан № 110-нан 152-ге дейін, Ақан сері № 1-ден 83-ке дейін, Амангелді № 110-нан 152-ге дейін, Бекбаева-Крутенко № 115-тен 140-қа дейін, Береговая № 87-ден 103-ке дейін, Гагарин № 129-дан 148-ге дейін, Әйтеке би № 1-ден 61-ге дейін, Ер Әжібай № 1-ден 73-ке дейін, Төре Миразұлы № 29-дан 47-ге дейін (тақ жағы), № 30-дан 84-ге дейін (жұп жағы), Қасым хан № 4-тен 59-ға дейін, Райымбек № 79-дан 108-ге дейін, Рысқұлов № 82-ден 113-ке дейін, Т. Тұяқбаев № 2-ден 84-ке дейін (жұп жағы), Чернышевсий № 17-ден 52-ге дейін, Яблочная № 21-ден 68-ге дейін; тұйық көшелер: Тюленин № 1-ден 7-ге дейін, Пионерский № 1-ден 9-ға дейін.</w:t>
      </w:r>
      <w:r>
        <w:br/>
      </w:r>
      <w:r>
        <w:rPr>
          <w:rFonts w:ascii="Times New Roman"/>
          <w:b w:val="false"/>
          <w:i w:val="false"/>
          <w:color w:val="000000"/>
          <w:sz w:val="28"/>
        </w:rPr>
        <w:t>
      </w:t>
      </w:r>
      <w:r>
        <w:rPr>
          <w:rFonts w:ascii="Times New Roman"/>
          <w:b w:val="false"/>
          <w:i w:val="false"/>
          <w:color w:val="000000"/>
          <w:sz w:val="28"/>
        </w:rPr>
        <w:t>№ 730 сайлау учаскесі.</w:t>
      </w:r>
      <w:r>
        <w:br/>
      </w:r>
      <w:r>
        <w:rPr>
          <w:rFonts w:ascii="Times New Roman"/>
          <w:b w:val="false"/>
          <w:i w:val="false"/>
          <w:color w:val="000000"/>
          <w:sz w:val="28"/>
        </w:rPr>
        <w:t>
      </w:t>
      </w:r>
      <w:r>
        <w:rPr>
          <w:rFonts w:ascii="Times New Roman"/>
          <w:b w:val="false"/>
          <w:i w:val="false"/>
          <w:color w:val="000000"/>
          <w:sz w:val="28"/>
        </w:rPr>
        <w:t xml:space="preserve">Орталығы: Талғар қаласы, Севастопольская көшесі № 2, М. Әуезов атындағы № 5 мектепке дейінгі шағын орталығы бар жалпы білім беретін орта мектебі. </w:t>
      </w:r>
      <w:r>
        <w:br/>
      </w:r>
      <w:r>
        <w:rPr>
          <w:rFonts w:ascii="Times New Roman"/>
          <w:b w:val="false"/>
          <w:i w:val="false"/>
          <w:color w:val="000000"/>
          <w:sz w:val="28"/>
        </w:rPr>
        <w:t>
      </w:t>
      </w:r>
      <w:r>
        <w:rPr>
          <w:rFonts w:ascii="Times New Roman"/>
          <w:b w:val="false"/>
          <w:i w:val="false"/>
          <w:color w:val="000000"/>
          <w:sz w:val="28"/>
        </w:rPr>
        <w:t>Шекарасы: Талғар қаласы, көшелер: Ленинградская № 4-тен 43-ке дейін, Рысқұлов № 114-тен 196-ға дейін (жұп жағы), Некрасов № 2-ден 28-ге дейін (жұп жағы), Т. Тұяқбаев № 1-ден 91а-ға дейін (тақ жағы), Береговая № 104-тен 185-ке дейін, Гагарин № 149-дан 182-ге дейін, Абылай хан № 153-тен 219-ға дейін, Бекбаева-Крутенко № 141-ден 188-ге дейін, Кутузов № 2а-дан 34-ке дейін, Қарасақал Ерімбет № 2-ден 28а-ға дейін, Макаренко № 1-ден 35-ке дейін, Р. Люксембург № 1-ден 25-ке дейін, Біржан сал № 3-тен 31-ге дейін, Папанин № 2-ден 33-ке дейін, Жұбанов № 1-ден 37-ге дейін, Б. Шолақ № 2-ден 38-ге дейін, Т. Жароков № 2а-дан 29-ға дейін, Әуезов № 1-ден 24-ке дейін, Солнечная № 2-ден 12-ге дейін, Төре Миразұлы № 48-ден 82-ге дейін, Правда № 1-ден 11а-ға дейін, Пирогов № 1-ден 14-ке дейін, Төле би № 1-ден 20-ға дейін, Суриков № 1-ден 16-ға дейін, Панфилов № 2-ден 60а-ға дейін; тұйық көшелер: Балхашский № 1-ден 9-ға дейін, Цветочный № 1-ден 10-ға дейін. Саяжайлар, көшелер: Клубничная № 1-ден 12-ге дейін, Сиреневая № 1-ден 16-ға дейін, Тюльпанная № 1-ден 17-ге дейін, Виноградная № 1-ден 16-ға дейін, Черешневая № 1-ден 14-ке дейін, Яблоневая № 1-ден 20-ға дейін, Грушовая № 1-ден 20-ға дейін, Центральная № 1-ден 45-ке дейін, Цветочная № 1-ден 12-ге дейін, Новостройка № 1-ден 7-ге дейін.</w:t>
      </w:r>
      <w:r>
        <w:br/>
      </w:r>
      <w:r>
        <w:rPr>
          <w:rFonts w:ascii="Times New Roman"/>
          <w:b w:val="false"/>
          <w:i w:val="false"/>
          <w:color w:val="000000"/>
          <w:sz w:val="28"/>
        </w:rPr>
        <w:t>
      </w:t>
      </w:r>
      <w:r>
        <w:rPr>
          <w:rFonts w:ascii="Times New Roman"/>
          <w:b w:val="false"/>
          <w:i w:val="false"/>
          <w:color w:val="000000"/>
          <w:sz w:val="28"/>
        </w:rPr>
        <w:t>№ 731 сайлау учаскесі.</w:t>
      </w:r>
      <w:r>
        <w:br/>
      </w:r>
      <w:r>
        <w:rPr>
          <w:rFonts w:ascii="Times New Roman"/>
          <w:b w:val="false"/>
          <w:i w:val="false"/>
          <w:color w:val="000000"/>
          <w:sz w:val="28"/>
        </w:rPr>
        <w:t>
      </w:t>
      </w:r>
      <w:r>
        <w:rPr>
          <w:rFonts w:ascii="Times New Roman"/>
          <w:b w:val="false"/>
          <w:i w:val="false"/>
          <w:color w:val="000000"/>
          <w:sz w:val="28"/>
        </w:rPr>
        <w:t>Орталығы: Талғар қаласы, Рысқұлов көшесі № 183б, мектепке дейінгі шағын орталығы бар № 49 жалпы білім беретін орта мектебі.</w:t>
      </w:r>
      <w:r>
        <w:br/>
      </w:r>
      <w:r>
        <w:rPr>
          <w:rFonts w:ascii="Times New Roman"/>
          <w:b w:val="false"/>
          <w:i w:val="false"/>
          <w:color w:val="000000"/>
          <w:sz w:val="28"/>
        </w:rPr>
        <w:t>
      </w:t>
      </w:r>
      <w:r>
        <w:rPr>
          <w:rFonts w:ascii="Times New Roman"/>
          <w:b w:val="false"/>
          <w:i w:val="false"/>
          <w:color w:val="000000"/>
          <w:sz w:val="28"/>
        </w:rPr>
        <w:t>Шекарасы: Талғар қаласы, көшелер: Е. Брусиловский № 1-ден 21-ге дейін, Чайковский № 2-ден 26-ға дейін, Тәттімбет № 1-ден 35-ке дейін, Некрасов № 1-ден 27-ге дейін, Байсеитова № 1-ден 27-ге дейін, Клочков № 1-ден 29-ға дейін, Дунаевский № 2-ден 25-ке дейін, Қазыбек би № 1-ден 12-ге дейін, М. Тынышбаев № 1-ден 22-ге дейін, С. Ковалевская № 2-ден 18-ге дейін, Капчагайский № 1-ден 9-ға дейін, Б. Майлин № 1-ден 19-ға дейін, Сәтпаев № 1а-дан 37-ге дейін, Рысқұлов № 189, № 218а, № 222а, № 200-ден 234-ке дейін (жұп жағы), Абылай хан № 220-дан 248-ге дейін, Байкальская № 1-ден 6-ға дейін, Бестужев № 1-ден 56-ға дейін, Бауман № 1-ден 8-ге дейін, С. Перовская № 2-ден 10-ға дейін.</w:t>
      </w:r>
      <w:r>
        <w:br/>
      </w:r>
      <w:r>
        <w:rPr>
          <w:rFonts w:ascii="Times New Roman"/>
          <w:b w:val="false"/>
          <w:i w:val="false"/>
          <w:color w:val="000000"/>
          <w:sz w:val="28"/>
        </w:rPr>
        <w:t>
      </w:t>
      </w:r>
      <w:r>
        <w:rPr>
          <w:rFonts w:ascii="Times New Roman"/>
          <w:b w:val="false"/>
          <w:i w:val="false"/>
          <w:color w:val="000000"/>
          <w:sz w:val="28"/>
        </w:rPr>
        <w:t xml:space="preserve">№ 732 сайлау учаскесі. </w:t>
      </w:r>
      <w:r>
        <w:br/>
      </w:r>
      <w:r>
        <w:rPr>
          <w:rFonts w:ascii="Times New Roman"/>
          <w:b w:val="false"/>
          <w:i w:val="false"/>
          <w:color w:val="000000"/>
          <w:sz w:val="28"/>
        </w:rPr>
        <w:t>
      </w:t>
      </w:r>
      <w:r>
        <w:rPr>
          <w:rFonts w:ascii="Times New Roman"/>
          <w:b w:val="false"/>
          <w:i w:val="false"/>
          <w:color w:val="000000"/>
          <w:sz w:val="28"/>
        </w:rPr>
        <w:t>Орталығы: Талғар қаласы, Шевцов көшесі № 8а, мектепке дейінгі шағын орталығы бар № 4 жалпы білім беретін орта мектеп-лицейі.</w:t>
      </w:r>
      <w:r>
        <w:br/>
      </w:r>
      <w:r>
        <w:rPr>
          <w:rFonts w:ascii="Times New Roman"/>
          <w:b w:val="false"/>
          <w:i w:val="false"/>
          <w:color w:val="000000"/>
          <w:sz w:val="28"/>
        </w:rPr>
        <w:t>
      </w:t>
      </w:r>
      <w:r>
        <w:rPr>
          <w:rFonts w:ascii="Times New Roman"/>
          <w:b w:val="false"/>
          <w:i w:val="false"/>
          <w:color w:val="000000"/>
          <w:sz w:val="28"/>
        </w:rPr>
        <w:t>Шекарасы: Талғар қаласы, көшелер: Азизбеков № 1-ден 11а-ға дейін,</w:t>
      </w:r>
      <w:r>
        <w:br/>
      </w:r>
      <w:r>
        <w:rPr>
          <w:rFonts w:ascii="Times New Roman"/>
          <w:b w:val="false"/>
          <w:i w:val="false"/>
          <w:color w:val="000000"/>
          <w:sz w:val="28"/>
        </w:rPr>
        <w:t>
      </w:t>
      </w:r>
      <w:r>
        <w:rPr>
          <w:rFonts w:ascii="Times New Roman"/>
          <w:b w:val="false"/>
          <w:i w:val="false"/>
          <w:color w:val="000000"/>
          <w:sz w:val="28"/>
        </w:rPr>
        <w:t>Байкальская № 7-ден 46-ға дейін, Вавилов № 1-ден 14-ке дейін, Громова № 1-ден 29б-ға дейін, Декабристов № 1-ден 19-ға дейін, Джалил № 1-ден 10-ға дейін, Егоров № 1-ден 17-ге дейін, Иссыкская № 1-ден 25-ке дейін, Комаров № 2-ден 18-ге дейін, Мате-Залка № 2-ден 18-ге дейін, Мұқанов № 1-ден 18-ге дейін, Нариманов № 1-ден 14-ке дейін, Овчаров № 1-ден 24а-ға дейін, Пастер № 1-ден 31-ге дейін, О. Әубәкіров № 1-ден 12а-ға дейін, Полбин № 1-ден 27-ге дейін, Рысқұлов № 235-тен 340-қа дейін (жұп жағы), Т. Тоқтаров № 1-ден 16-ға дейін, Спартак № 1-ден 16-ға дейін, Стрельников № 1-ден 27-ге дейін, Суворов № 1-ден 68а-ға дейін, Тургенев № 1-ден 19а-ға дейін, Ш. Жиенқұлова № 1-ден 21/2-ге дейін, Чкалов № 2-ден 14-ке дейін, Ахметов №1/1-ден 7б/2-ге дейін, Шевцов № 1-ден 25а-ға дейін, Шолохов № 1-ден 39-ға дейін; тұйық көшелер: Фабричный № 1-ден 12-ге дейін, Армянский № 3-тен 9-ға дейін, Ашхабадский № 1-ден 19-ға дейін, Байкальский № 3-тен 34-ке дейін, Бакинский № 3-тен 5-ке дейін, Киргизский № 4, Бұғыбаев № 1-ден 7-ге дейін, Рудаки № 1-ден 5-ке дейін.</w:t>
      </w:r>
      <w:r>
        <w:br/>
      </w:r>
      <w:r>
        <w:rPr>
          <w:rFonts w:ascii="Times New Roman"/>
          <w:b w:val="false"/>
          <w:i w:val="false"/>
          <w:color w:val="000000"/>
          <w:sz w:val="28"/>
        </w:rPr>
        <w:t>
      </w:t>
      </w:r>
      <w:r>
        <w:rPr>
          <w:rFonts w:ascii="Times New Roman"/>
          <w:b w:val="false"/>
          <w:i w:val="false"/>
          <w:color w:val="000000"/>
          <w:sz w:val="28"/>
        </w:rPr>
        <w:t>№ 733 сайлау учаскесі.</w:t>
      </w:r>
      <w:r>
        <w:br/>
      </w:r>
      <w:r>
        <w:rPr>
          <w:rFonts w:ascii="Times New Roman"/>
          <w:b w:val="false"/>
          <w:i w:val="false"/>
          <w:color w:val="000000"/>
          <w:sz w:val="28"/>
        </w:rPr>
        <w:t>
      </w:t>
      </w:r>
      <w:r>
        <w:rPr>
          <w:rFonts w:ascii="Times New Roman"/>
          <w:b w:val="false"/>
          <w:i w:val="false"/>
          <w:color w:val="000000"/>
          <w:sz w:val="28"/>
        </w:rPr>
        <w:t xml:space="preserve">Орталығы: Талғар қаласы, Қарасай батыр көшесі нөмірсіз, Жамбыл Жабаев атындағы мектепке дейінгі шағын орталығы бар № 6 жалпы білім беретін орта мектебі. </w:t>
      </w:r>
      <w:r>
        <w:br/>
      </w:r>
      <w:r>
        <w:rPr>
          <w:rFonts w:ascii="Times New Roman"/>
          <w:b w:val="false"/>
          <w:i w:val="false"/>
          <w:color w:val="000000"/>
          <w:sz w:val="28"/>
        </w:rPr>
        <w:t>
      </w:t>
      </w:r>
      <w:r>
        <w:rPr>
          <w:rFonts w:ascii="Times New Roman"/>
          <w:b w:val="false"/>
          <w:i w:val="false"/>
          <w:color w:val="000000"/>
          <w:sz w:val="28"/>
        </w:rPr>
        <w:t>Шекарасы: Талғар қаласы, көшелер: Қарасай батыр № 1-ден 54б-ға дейін, Менделеев № 2-ден 22-ге дейін, Ш. Руставели № 2-ден 30-ға дейін, Белинский № 1-ден 9-ға дейін, Невский № 1-ден 30-ға дейін, Виноградов № 1-ден 12-ге дейін, Алтынсарин № 3-тен 62-ге дейін, Рабочая № 2-ден 6-ға дейін, Пржевальский № 1-ден 6-ға дейін, Доспанбет жырау № 1-ден 9-ға дейін, М. Мәметова № 2-ден 31-ге дейін, Маршак № 4-тен 6-ға дейін, Черняховский № 4-тен 6-ға дейін, Нахимов № 1-ден 24-ке дейін, Рысқұлов № 193-тен 251а-ға дейін (тақ жағы), Светлов № 2-ден 11-ге дейін, Циолковский №1-ден 41-ге дейін, Спартак № 17-ден 33-ке дейін, Ноғайбаев № 2-ден 38-ге дейін, Покрышкин № 5-тен 22-ге дейін, Жандосов № 1-ден 54-ке дейін, Сырғабеков № 2-ден 11-ге дейін, Попович № 1-ден 20-ға дейін, Мате-Залка № 1-ден 39-ға дейін, Б. Саттарханов № 1-ден 26-ға дейін, Физкультурная № 1-ден 6-ға дейін, Овчаров № 1-ден 40-қа дейін, Ахметов № 1-ден 7-ге дейін, № 31-ден 40-қа дейін; Шалкиіз жырау тұйық көшесі № 1-ден 6-ға дейін; бағбандық қоғамдастықтар: Садовод, Энергетик, Мичуринец, Достық, Жетісу.</w:t>
      </w:r>
      <w:r>
        <w:br/>
      </w:r>
      <w:r>
        <w:rPr>
          <w:rFonts w:ascii="Times New Roman"/>
          <w:b w:val="false"/>
          <w:i w:val="false"/>
          <w:color w:val="000000"/>
          <w:sz w:val="28"/>
        </w:rPr>
        <w:t>
      </w:t>
      </w:r>
      <w:r>
        <w:rPr>
          <w:rFonts w:ascii="Times New Roman"/>
          <w:b w:val="false"/>
          <w:i w:val="false"/>
          <w:color w:val="000000"/>
          <w:sz w:val="28"/>
        </w:rPr>
        <w:t xml:space="preserve">№ 734 сайлау учаскесі. </w:t>
      </w:r>
      <w:r>
        <w:br/>
      </w:r>
      <w:r>
        <w:rPr>
          <w:rFonts w:ascii="Times New Roman"/>
          <w:b w:val="false"/>
          <w:i w:val="false"/>
          <w:color w:val="000000"/>
          <w:sz w:val="28"/>
        </w:rPr>
        <w:t>
      </w:t>
      </w:r>
      <w:r>
        <w:rPr>
          <w:rFonts w:ascii="Times New Roman"/>
          <w:b w:val="false"/>
          <w:i w:val="false"/>
          <w:color w:val="000000"/>
          <w:sz w:val="28"/>
        </w:rPr>
        <w:t xml:space="preserve">Орталығы: Талғар қаласы, Асфендияров көшесі № 20, балабақша № 8. </w:t>
      </w:r>
      <w:r>
        <w:br/>
      </w:r>
      <w:r>
        <w:rPr>
          <w:rFonts w:ascii="Times New Roman"/>
          <w:b w:val="false"/>
          <w:i w:val="false"/>
          <w:color w:val="000000"/>
          <w:sz w:val="28"/>
        </w:rPr>
        <w:t>
      </w:t>
      </w:r>
      <w:r>
        <w:rPr>
          <w:rFonts w:ascii="Times New Roman"/>
          <w:b w:val="false"/>
          <w:i w:val="false"/>
          <w:color w:val="000000"/>
          <w:sz w:val="28"/>
        </w:rPr>
        <w:t>Шекарасы: Талғар қаласы, көшелер: Асан Қайғы № 1-ден 66-ға дейін, Дома Московской экспедиции № 8а-дан № 18а-ға дейін (тақ жағы), № 2-ден 22-ге дейін (жұп жағы), Абай № 2а-дан 52-ге дейін (жұп жағы), Асфендияров № 1-ден 44-ке дейін, Қонаев № 91-ден 137-ге дейін, Украинская № 2-ден 18-ге дейін (жұп жағы), Избакиев № 1-ден 16-ға дейін, Талгарская № 1-ден 19-ға дейін (тақ жағы), Минская № 1-ден 3-ке дейін (тақ жағы), № 2-ден 22-ге дейін (жұп жағы), Сенная № 2-ден 8-ге дейін (жұп жағы), Бұқар Жырау № 1-ден 31-ге дейін, Плодовая № 1-ден 9-ға дейін (тақ жағы), № 2-ден 16-ға дейін (жұп жағы), Веселая № 1-ден 61-ге дейін (тақ жағы), № 2-ден 12-ге дейін (жұп жағы), Скворцов № 1-ден 23-ке дейін (тақ жағы), № 2-ден 12-ге дейін (жұп жағы), Арычная № 1-ден 17-ге дейін (тақ жағы), № 2-ден 4-ке дейін (жұп жағы), Озерная № 1-ден 9-ға дейін (тақ жағы), № 2-ден 18-ге дейін (жұп жағы), Илийская № 1-ден 15-ке дейін, Столетов № 1-ден 7-ге дейін, Рижская № 1-ден 7-ге дейін, Медицинская № 1-ден 31-ге дейін, А. Қарсақбаев № 1-ден 29-ға дейін, Васнецов № 3-тен 6-ға дейін; тұйық көшелер: Парковый, Ғ. Мұстафин, Яблочков, Курганный.</w:t>
      </w:r>
      <w:r>
        <w:br/>
      </w:r>
      <w:r>
        <w:rPr>
          <w:rFonts w:ascii="Times New Roman"/>
          <w:b w:val="false"/>
          <w:i w:val="false"/>
          <w:color w:val="000000"/>
          <w:sz w:val="28"/>
        </w:rPr>
        <w:t>
      </w:t>
      </w:r>
      <w:r>
        <w:rPr>
          <w:rFonts w:ascii="Times New Roman"/>
          <w:b w:val="false"/>
          <w:i w:val="false"/>
          <w:color w:val="000000"/>
          <w:sz w:val="28"/>
        </w:rPr>
        <w:t>№ 735 сайлау учаскесі.</w:t>
      </w:r>
      <w:r>
        <w:br/>
      </w:r>
      <w:r>
        <w:rPr>
          <w:rFonts w:ascii="Times New Roman"/>
          <w:b w:val="false"/>
          <w:i w:val="false"/>
          <w:color w:val="000000"/>
          <w:sz w:val="28"/>
        </w:rPr>
        <w:t>
      </w:t>
      </w:r>
      <w:r>
        <w:rPr>
          <w:rFonts w:ascii="Times New Roman"/>
          <w:b w:val="false"/>
          <w:i w:val="false"/>
          <w:color w:val="000000"/>
          <w:sz w:val="28"/>
        </w:rPr>
        <w:t>Орталығы: Талғар қаласы, Аққу ықшам ауданы, Алматы мемлекеттік табиғи қорығының әкімшілік ғимараты.</w:t>
      </w:r>
      <w:r>
        <w:br/>
      </w:r>
      <w:r>
        <w:rPr>
          <w:rFonts w:ascii="Times New Roman"/>
          <w:b w:val="false"/>
          <w:i w:val="false"/>
          <w:color w:val="000000"/>
          <w:sz w:val="28"/>
        </w:rPr>
        <w:t>
      </w:t>
      </w:r>
      <w:r>
        <w:rPr>
          <w:rFonts w:ascii="Times New Roman"/>
          <w:b w:val="false"/>
          <w:i w:val="false"/>
          <w:color w:val="000000"/>
          <w:sz w:val="28"/>
        </w:rPr>
        <w:t>Шекарасы: Талғар қаласы, Аққу ықшам ауданы; "Мелиоратор" тәуліктік реттеу бассейінінің № 1 үйі, гидро-электр станциясының 7 үйі; бағбандық қоғамдастықтар: Ардагер, Медик, Радуга; Орман шаруашылығының бақылау-өткізу бекетінің үйі.</w:t>
      </w:r>
      <w:r>
        <w:br/>
      </w:r>
      <w:r>
        <w:rPr>
          <w:rFonts w:ascii="Times New Roman"/>
          <w:b w:val="false"/>
          <w:i w:val="false"/>
          <w:color w:val="000000"/>
          <w:sz w:val="28"/>
        </w:rPr>
        <w:t>
      </w:t>
      </w:r>
      <w:r>
        <w:rPr>
          <w:rFonts w:ascii="Times New Roman"/>
          <w:b w:val="false"/>
          <w:i w:val="false"/>
          <w:color w:val="000000"/>
          <w:sz w:val="28"/>
        </w:rPr>
        <w:t>№ 736 сайлау учаскесі.</w:t>
      </w:r>
      <w:r>
        <w:br/>
      </w:r>
      <w:r>
        <w:rPr>
          <w:rFonts w:ascii="Times New Roman"/>
          <w:b w:val="false"/>
          <w:i w:val="false"/>
          <w:color w:val="000000"/>
          <w:sz w:val="28"/>
        </w:rPr>
        <w:t>
      </w:t>
      </w:r>
      <w:r>
        <w:rPr>
          <w:rFonts w:ascii="Times New Roman"/>
          <w:b w:val="false"/>
          <w:i w:val="false"/>
          <w:color w:val="000000"/>
          <w:sz w:val="28"/>
        </w:rPr>
        <w:t>Орталығы: Талғар қаласы, Қонаев көшесі № 201а, Д. Қонаев атындағы университеттің Талғар қаласындағы колледжінің әкімшілік ғимараты.</w:t>
      </w:r>
      <w:r>
        <w:br/>
      </w:r>
      <w:r>
        <w:rPr>
          <w:rFonts w:ascii="Times New Roman"/>
          <w:b w:val="false"/>
          <w:i w:val="false"/>
          <w:color w:val="000000"/>
          <w:sz w:val="28"/>
        </w:rPr>
        <w:t>
      </w:t>
      </w:r>
      <w:r>
        <w:rPr>
          <w:rFonts w:ascii="Times New Roman"/>
          <w:b w:val="false"/>
          <w:i w:val="false"/>
          <w:color w:val="000000"/>
          <w:sz w:val="28"/>
        </w:rPr>
        <w:t>Шекарасы: Талғар қаласы, көшелер: Абай № 1-ден 69-ға дейін (тақ жағы), Емелева № 9, № 10, № 16, Избакиев № 17-ден 44-ке дейін, Илийская № 17-ден 21-ге дейін, А. Марғұлан № 3-тен 40-қа дейін, Қонаев № 143-тен 209-ға дейін (тақ жағы), М. Қашқари № 3, № 6, № 16, Минская № 5-тен 64-ке дейін, Бұқар Жырау № 33-тен 77-ге дейін, Орджоникидзе № 1-ден 12-ге дейін, Репин № 1-ден 24-ке дейін, Сейфуллин № 3-тен 18-ге дейін, Сүйінбай № 15, № 16, Талгарская № 21-ден 33-ке дейін (тақ жағы), № 6-дан 32-ге дейін (жұп жағы), Ташкентская № 1-ден 13-ке дейін, Тянь-Шаньская № 1-ден 18-ге дейін, Қошқарбаев № 1-ден 3-ке дейін, Чехов № 1-ден 19-ға дейін, М. Сүртібаев № 1-ден 48а-ға дейін.</w:t>
      </w:r>
      <w:r>
        <w:br/>
      </w:r>
      <w:r>
        <w:rPr>
          <w:rFonts w:ascii="Times New Roman"/>
          <w:b w:val="false"/>
          <w:i w:val="false"/>
          <w:color w:val="000000"/>
          <w:sz w:val="28"/>
        </w:rPr>
        <w:t>
      </w:t>
      </w:r>
      <w:r>
        <w:rPr>
          <w:rFonts w:ascii="Times New Roman"/>
          <w:b w:val="false"/>
          <w:i w:val="false"/>
          <w:color w:val="000000"/>
          <w:sz w:val="28"/>
        </w:rPr>
        <w:t>№ 737 сайлау учаскесі.</w:t>
      </w:r>
      <w:r>
        <w:br/>
      </w:r>
      <w:r>
        <w:rPr>
          <w:rFonts w:ascii="Times New Roman"/>
          <w:b w:val="false"/>
          <w:i w:val="false"/>
          <w:color w:val="000000"/>
          <w:sz w:val="28"/>
        </w:rPr>
        <w:t>
      </w:t>
      </w:r>
      <w:r>
        <w:rPr>
          <w:rFonts w:ascii="Times New Roman"/>
          <w:b w:val="false"/>
          <w:i w:val="false"/>
          <w:color w:val="000000"/>
          <w:sz w:val="28"/>
        </w:rPr>
        <w:t>Орталығы: Талғар қаласы, Қонаев көшесі № 209, Талғар политехникалық колледжінің әкімшілік ғимараты.</w:t>
      </w:r>
      <w:r>
        <w:br/>
      </w:r>
      <w:r>
        <w:rPr>
          <w:rFonts w:ascii="Times New Roman"/>
          <w:b w:val="false"/>
          <w:i w:val="false"/>
          <w:color w:val="000000"/>
          <w:sz w:val="28"/>
        </w:rPr>
        <w:t>
      </w:t>
      </w:r>
      <w:r>
        <w:rPr>
          <w:rFonts w:ascii="Times New Roman"/>
          <w:b w:val="false"/>
          <w:i w:val="false"/>
          <w:color w:val="000000"/>
          <w:sz w:val="28"/>
        </w:rPr>
        <w:t>Шекарасы: Талғар қаласы, көшелер: Айманов № 3-тен 52-ге дейін, Аманжолов № 1-ден 72-ге дейін, Алатауская № 5-тен 29-ға дейін, Байтұрсынов № 3-тен 51-ге дейін, Керей хан № 1-ден 31-ге дейін, Уәлиханов № 8а-дан 42/2-ге дейін, Есенберлин № 34-тен 190-ға дейін, Жангелдин № 1а-дан 65-ке дейін, Жансүгіров № 1-ден 288-ге дейін, Білге қаған № 1-ден 90-ға дейін, Казахская № 1-ден 76-ға дейін, Қалдаяқов № 15-тен 242-ге дейін, Қонаев № 224-тен 246-ға дейін, Лобачевский № 1-ден 10-ға дейін, Майқанов № 34-тен 61-ге дейін, Молдағұлова № 6, № 7б, Момышұлы № 8-ден 43-ке дейін, Нажметдинов № 12-ден 45а-ға дейін, Новая № 1, № 1а, Н. Шаяхметов № 85, Пугачев № 4-тен 16а-ға дейін, Сейфуллин № 1-ден 13-ке дейін, Сүйінбай № 11-ден 74-ке дейін, Есім хан № 1-ден 128-ге дейін, Терешкова № 27-ден 47а-ға дейін, Төлебаев № 2-ден 70-ке дейін, Хан-Тәңірі № 5-тен 43-ке дейін, Челюскин № 1-ден 10-ға дейін, Шевченко № 2а-дан 72/2-ге дейін, Шопен № 5-тен 8-ге дейін, Щорса № 2-ден 78-ге дейін; тұйық көшелер: Қ. Қожамияров № 3-тен 9-ға дейін, Алпамыс батыр № 1-ден 13-ке дейін; Алматы аймақтық туберкулез диспансері.</w:t>
      </w:r>
      <w:r>
        <w:br/>
      </w:r>
      <w:r>
        <w:rPr>
          <w:rFonts w:ascii="Times New Roman"/>
          <w:b w:val="false"/>
          <w:i w:val="false"/>
          <w:color w:val="000000"/>
          <w:sz w:val="28"/>
        </w:rPr>
        <w:t>
      </w:t>
      </w:r>
      <w:r>
        <w:rPr>
          <w:rFonts w:ascii="Times New Roman"/>
          <w:b w:val="false"/>
          <w:i w:val="false"/>
          <w:color w:val="000000"/>
          <w:sz w:val="28"/>
        </w:rPr>
        <w:t>№ 738 сайлау учаскесі.</w:t>
      </w:r>
      <w:r>
        <w:br/>
      </w:r>
      <w:r>
        <w:rPr>
          <w:rFonts w:ascii="Times New Roman"/>
          <w:b w:val="false"/>
          <w:i w:val="false"/>
          <w:color w:val="000000"/>
          <w:sz w:val="28"/>
        </w:rPr>
        <w:t>
      </w:t>
      </w:r>
      <w:r>
        <w:rPr>
          <w:rFonts w:ascii="Times New Roman"/>
          <w:b w:val="false"/>
          <w:i w:val="false"/>
          <w:color w:val="000000"/>
          <w:sz w:val="28"/>
        </w:rPr>
        <w:t>Орталығы: Талғар қаласы, Абай көшесі № 89, Абай атындағы № 3 мектепке дейінгі шағын орталығы бар жалпы білім беретін орта мектебі.</w:t>
      </w:r>
      <w:r>
        <w:br/>
      </w:r>
      <w:r>
        <w:rPr>
          <w:rFonts w:ascii="Times New Roman"/>
          <w:b w:val="false"/>
          <w:i w:val="false"/>
          <w:color w:val="000000"/>
          <w:sz w:val="28"/>
        </w:rPr>
        <w:t>
      </w:t>
      </w:r>
      <w:r>
        <w:rPr>
          <w:rFonts w:ascii="Times New Roman"/>
          <w:b w:val="false"/>
          <w:i w:val="false"/>
          <w:color w:val="000000"/>
          <w:sz w:val="28"/>
        </w:rPr>
        <w:t>Шекарасы: Талғар қаласы, көшелер: Луговая № 1-ден 21-ге дейін, Карагандинская № 1-ден 50-ге дейін, Н. Шаяхметов № 43-тен 78-ге дейін, Р. Зорге № 1-ден 31-ге дейін, Нажметдинов № 1-ден 11-ге дейін, Красин № 1-ден 7-ге дейін, Бедренко № 1-ден 68-ге дейін, Терешкова № 1-ден 64-ке дейін, Қонаев № 156-дан 210-ға дейін, Абай № 64-тен 87-ге дейін, Нұртазин № 1-ден 21-ге дейін (тақ жағы), Лермонтов № 45-тен 47-ге дейін; тұйық көше: Зеленый.</w:t>
      </w:r>
      <w:r>
        <w:br/>
      </w:r>
      <w:r>
        <w:rPr>
          <w:rFonts w:ascii="Times New Roman"/>
          <w:b w:val="false"/>
          <w:i w:val="false"/>
          <w:color w:val="000000"/>
          <w:sz w:val="28"/>
        </w:rPr>
        <w:t>
      </w:t>
      </w:r>
      <w:r>
        <w:rPr>
          <w:rFonts w:ascii="Times New Roman"/>
          <w:b w:val="false"/>
          <w:i w:val="false"/>
          <w:color w:val="000000"/>
          <w:sz w:val="28"/>
        </w:rPr>
        <w:t>№ 739 сайлау учаскесі.</w:t>
      </w:r>
      <w:r>
        <w:br/>
      </w:r>
      <w:r>
        <w:rPr>
          <w:rFonts w:ascii="Times New Roman"/>
          <w:b w:val="false"/>
          <w:i w:val="false"/>
          <w:color w:val="000000"/>
          <w:sz w:val="28"/>
        </w:rPr>
        <w:t>
      </w:t>
      </w:r>
      <w:r>
        <w:rPr>
          <w:rFonts w:ascii="Times New Roman"/>
          <w:b w:val="false"/>
          <w:i w:val="false"/>
          <w:color w:val="000000"/>
          <w:sz w:val="28"/>
        </w:rPr>
        <w:t>Орталығы: Талғар қаласы, Павлов көшесі № 1, Сакен Сейфуллин атындағы № 2 мектепке дейінгі шағын орталығы бар жалпы білім беретін орта мектебі.</w:t>
      </w:r>
      <w:r>
        <w:br/>
      </w:r>
      <w:r>
        <w:rPr>
          <w:rFonts w:ascii="Times New Roman"/>
          <w:b w:val="false"/>
          <w:i w:val="false"/>
          <w:color w:val="000000"/>
          <w:sz w:val="28"/>
        </w:rPr>
        <w:t>
      </w:t>
      </w:r>
      <w:r>
        <w:rPr>
          <w:rFonts w:ascii="Times New Roman"/>
          <w:b w:val="false"/>
          <w:i w:val="false"/>
          <w:color w:val="000000"/>
          <w:sz w:val="28"/>
        </w:rPr>
        <w:t>Шекарасы: Талғар қаласы, көшелер: Лермонтов № 1-ден 37-ге дейін, Новосельская № 3-тен 17-ге дейін, Белорусская № 1-ден 14-ке дейін, Ломоносов № 2-ден 39-ға дейін, Матросов № 1-ден 55-ке дейін (тақ жағы), А. Малькеев №3-тен 55-ке дейін, О. Кошевой № 1-ден 15а-ға дейін, Космодемьянская № 2-ден 14-ке дейін, Брюллов № 1-ден 13-ке дейін, Н. Шаяхметов № 5-тен 42-ге дейін, Жуковский № 3-тен 24-ке дейін, Асфендияров № 23, № 52, № 54, № 56, Бокин № 3-тен 28-ге дейін, Гайдар № 3-тен 12б-ға дейін, Нұртазин № 8-ден 25а-ға дейін (жұп жағы); тұйық көшелер: Ер Тарғын, Донской, Спутник.</w:t>
      </w:r>
      <w:r>
        <w:br/>
      </w:r>
      <w:r>
        <w:rPr>
          <w:rFonts w:ascii="Times New Roman"/>
          <w:b w:val="false"/>
          <w:i w:val="false"/>
          <w:color w:val="000000"/>
          <w:sz w:val="28"/>
        </w:rPr>
        <w:t>
      </w:t>
      </w:r>
      <w:r>
        <w:rPr>
          <w:rFonts w:ascii="Times New Roman"/>
          <w:b w:val="false"/>
          <w:i w:val="false"/>
          <w:color w:val="000000"/>
          <w:sz w:val="28"/>
        </w:rPr>
        <w:t>№ 740 сайлау учаскесі.</w:t>
      </w:r>
      <w:r>
        <w:br/>
      </w:r>
      <w:r>
        <w:rPr>
          <w:rFonts w:ascii="Times New Roman"/>
          <w:b w:val="false"/>
          <w:i w:val="false"/>
          <w:color w:val="000000"/>
          <w:sz w:val="28"/>
        </w:rPr>
        <w:t>
      </w:t>
      </w:r>
      <w:r>
        <w:rPr>
          <w:rFonts w:ascii="Times New Roman"/>
          <w:b w:val="false"/>
          <w:i w:val="false"/>
          <w:color w:val="000000"/>
          <w:sz w:val="28"/>
        </w:rPr>
        <w:t>Орталығы: Талғар қаласы, Павлов көшесі № 24а, Талғар медициналық колледждің әкімшілік ғимараты.</w:t>
      </w:r>
      <w:r>
        <w:br/>
      </w:r>
      <w:r>
        <w:rPr>
          <w:rFonts w:ascii="Times New Roman"/>
          <w:b w:val="false"/>
          <w:i w:val="false"/>
          <w:color w:val="000000"/>
          <w:sz w:val="28"/>
        </w:rPr>
        <w:t>
      </w:t>
      </w:r>
      <w:r>
        <w:rPr>
          <w:rFonts w:ascii="Times New Roman"/>
          <w:b w:val="false"/>
          <w:i w:val="false"/>
          <w:color w:val="000000"/>
          <w:sz w:val="28"/>
        </w:rPr>
        <w:t>Шекарасы: Талғар қаласы, көшелер: Матросов № 38-ден 98-ге дейін (жұп жағы), Ломоносов № 32-ден 197-ге дейін, Лермонтов № 2-ден 32-ге дейін, Павлов № 7-ден 24-ке дейін, А. Қастеев № 2-ден 10-ға дейін, Ғ. Мүсірепов № 1-ден 43-дейін, Субханбердин № 2-ден 36-ға дейін, Кенесары хан № 1-ден 46-ға дейін, Атибеев № 3-тен 34-ке дейін, Алатауская № 3-тен 30-ға дейін, Исатай Тайманұлы № 1-ден 10-ға дейін, Салқам Жәңгір № 1-ден 33-ке дейін, Курчатов № 1-ден 37-ге дейін, Жамбыл № 2-ден 27-ге дейін, Мұратбаев № 1-ден 31-ге дейін, Лахути № 3-тен 20-ға дейін, Весенняя № 2-ден 21-ге дейін, Трудовая № 3-тен 21-ге дейін, Авангардная № 2-ден 22-ге дейін; тұйық көшелер: Брянский, Заслонов.</w:t>
      </w:r>
      <w:r>
        <w:br/>
      </w:r>
      <w:r>
        <w:rPr>
          <w:rFonts w:ascii="Times New Roman"/>
          <w:b w:val="false"/>
          <w:i w:val="false"/>
          <w:color w:val="000000"/>
          <w:sz w:val="28"/>
        </w:rPr>
        <w:t>
      </w:t>
      </w:r>
      <w:r>
        <w:rPr>
          <w:rFonts w:ascii="Times New Roman"/>
          <w:b w:val="false"/>
          <w:i w:val="false"/>
          <w:color w:val="000000"/>
          <w:sz w:val="28"/>
        </w:rPr>
        <w:t>№ 741 сайлау учаскесі.</w:t>
      </w:r>
      <w:r>
        <w:br/>
      </w:r>
      <w:r>
        <w:rPr>
          <w:rFonts w:ascii="Times New Roman"/>
          <w:b w:val="false"/>
          <w:i w:val="false"/>
          <w:color w:val="000000"/>
          <w:sz w:val="28"/>
        </w:rPr>
        <w:t>
      </w:t>
      </w:r>
      <w:r>
        <w:rPr>
          <w:rFonts w:ascii="Times New Roman"/>
          <w:b w:val="false"/>
          <w:i w:val="false"/>
          <w:color w:val="000000"/>
          <w:sz w:val="28"/>
        </w:rPr>
        <w:t>Орталығы: Панфилов ауылы, Томаровский көшесі № 9, мектепке дейінгі шағын орталығы бар № 17 жалпы білім беретін орта мектебі.</w:t>
      </w:r>
      <w:r>
        <w:br/>
      </w:r>
      <w:r>
        <w:rPr>
          <w:rFonts w:ascii="Times New Roman"/>
          <w:b w:val="false"/>
          <w:i w:val="false"/>
          <w:color w:val="000000"/>
          <w:sz w:val="28"/>
        </w:rPr>
        <w:t>
      </w:t>
      </w:r>
      <w:r>
        <w:rPr>
          <w:rFonts w:ascii="Times New Roman"/>
          <w:b w:val="false"/>
          <w:i w:val="false"/>
          <w:color w:val="000000"/>
          <w:sz w:val="28"/>
        </w:rPr>
        <w:t>Шекарасы: Панфилов ауылы, көшелер: Ш. Қалдаяқов, Пушкин, Ш. Айманов, Құрманов, Шәкәрім, Томаровский, Панфилов, Докучаев, Ғ. Мүсірепов, С. Мұқанов, С. Көбеев, Ы. Алтынсарин, Талгарская, Құрманғазы, Қонаев, Беспаев, Бокин, Төле би, Дружба, Тәттімбет, Сүйінбай, Рысқұлов, Жетісу, Ықылас, Лермонтов, Микоян.</w:t>
      </w:r>
      <w:r>
        <w:br/>
      </w:r>
      <w:r>
        <w:rPr>
          <w:rFonts w:ascii="Times New Roman"/>
          <w:b w:val="false"/>
          <w:i w:val="false"/>
          <w:color w:val="000000"/>
          <w:sz w:val="28"/>
        </w:rPr>
        <w:t>
      </w:t>
      </w:r>
      <w:r>
        <w:rPr>
          <w:rFonts w:ascii="Times New Roman"/>
          <w:b w:val="false"/>
          <w:i w:val="false"/>
          <w:color w:val="000000"/>
          <w:sz w:val="28"/>
        </w:rPr>
        <w:t>№ 742 сайлау учаскесі.</w:t>
      </w:r>
      <w:r>
        <w:br/>
      </w:r>
      <w:r>
        <w:rPr>
          <w:rFonts w:ascii="Times New Roman"/>
          <w:b w:val="false"/>
          <w:i w:val="false"/>
          <w:color w:val="000000"/>
          <w:sz w:val="28"/>
        </w:rPr>
        <w:t>
      </w:t>
      </w:r>
      <w:r>
        <w:rPr>
          <w:rFonts w:ascii="Times New Roman"/>
          <w:b w:val="false"/>
          <w:i w:val="false"/>
          <w:color w:val="000000"/>
          <w:sz w:val="28"/>
        </w:rPr>
        <w:t>Орталығы: Панфилов ауылы, Томаровский көшесі № 17, Қазақстан Респубикасы Қорғаныс Министірлігі спорт комитетінің - Армия спорт клубының оқу-жаттығу орталығының әкімшілік ғимараты.</w:t>
      </w:r>
      <w:r>
        <w:br/>
      </w:r>
      <w:r>
        <w:rPr>
          <w:rFonts w:ascii="Times New Roman"/>
          <w:b w:val="false"/>
          <w:i w:val="false"/>
          <w:color w:val="000000"/>
          <w:sz w:val="28"/>
        </w:rPr>
        <w:t>
      </w:t>
      </w:r>
      <w:r>
        <w:rPr>
          <w:rFonts w:ascii="Times New Roman"/>
          <w:b w:val="false"/>
          <w:i w:val="false"/>
          <w:color w:val="000000"/>
          <w:sz w:val="28"/>
        </w:rPr>
        <w:t>Шекарасы: Панфилов ауылы, көшелер: Дәулеткерей, Гагарин, Кульджинская № 77-ден 126-ға дейін, Б. Майлин, Ж. Аймауытов, М. Жұмабаев, І. Жансүгіров, А. Байтұрсынов, Жамбыл, Амангелді, Қ. Аманжолов, С. Дөнентаев, М. Әуезов, И. Байзақов.</w:t>
      </w:r>
      <w:r>
        <w:br/>
      </w:r>
      <w:r>
        <w:rPr>
          <w:rFonts w:ascii="Times New Roman"/>
          <w:b w:val="false"/>
          <w:i w:val="false"/>
          <w:color w:val="000000"/>
          <w:sz w:val="28"/>
        </w:rPr>
        <w:t>
      </w:t>
      </w:r>
      <w:r>
        <w:rPr>
          <w:rFonts w:ascii="Times New Roman"/>
          <w:b w:val="false"/>
          <w:i w:val="false"/>
          <w:color w:val="000000"/>
          <w:sz w:val="28"/>
        </w:rPr>
        <w:t>№ 743 сайлау учаскесі.</w:t>
      </w:r>
      <w:r>
        <w:br/>
      </w:r>
      <w:r>
        <w:rPr>
          <w:rFonts w:ascii="Times New Roman"/>
          <w:b w:val="false"/>
          <w:i w:val="false"/>
          <w:color w:val="000000"/>
          <w:sz w:val="28"/>
        </w:rPr>
        <w:t>
      </w:t>
      </w:r>
      <w:r>
        <w:rPr>
          <w:rFonts w:ascii="Times New Roman"/>
          <w:b w:val="false"/>
          <w:i w:val="false"/>
          <w:color w:val="000000"/>
          <w:sz w:val="28"/>
        </w:rPr>
        <w:t xml:space="preserve">Орталығы: Панфилов ауылы, Уәлиханов көшесі №8, мектепке дейінгі шағын орталығы бар № 33 жалпы білім беретін орта мектебі. </w:t>
      </w:r>
      <w:r>
        <w:br/>
      </w:r>
      <w:r>
        <w:rPr>
          <w:rFonts w:ascii="Times New Roman"/>
          <w:b w:val="false"/>
          <w:i w:val="false"/>
          <w:color w:val="000000"/>
          <w:sz w:val="28"/>
        </w:rPr>
        <w:t>
      </w:t>
      </w:r>
      <w:r>
        <w:rPr>
          <w:rFonts w:ascii="Times New Roman"/>
          <w:b w:val="false"/>
          <w:i w:val="false"/>
          <w:color w:val="000000"/>
          <w:sz w:val="28"/>
        </w:rPr>
        <w:t xml:space="preserve">Шекарасы: Панфилов ауылы, көшелер: Көктал, Сәтпаев, Әл-Фараби, Ә. Қашаубаев, Сейфуллин, Б. Момышұлы, Бейбітшілік, Мичурин, Кенесары хан, Абай, Горький, М. Мақатаев, Садовая, Кульджинская № 1-ден 76-ға дейін, Л. Хамиди, 8 Март, Уәлиханов, Жастар, М. Сералин, Алатау, Қазыбек би, Тілендиев, Әйтеке би, Абылай хан, Д. Нұрпейісова; ауылдар: Арқабай, Түзусай; "Янтарь" бағбандық серіктестігі. </w:t>
      </w:r>
      <w:r>
        <w:br/>
      </w:r>
      <w:r>
        <w:rPr>
          <w:rFonts w:ascii="Times New Roman"/>
          <w:b w:val="false"/>
          <w:i w:val="false"/>
          <w:color w:val="000000"/>
          <w:sz w:val="28"/>
        </w:rPr>
        <w:t>
      </w:t>
      </w:r>
      <w:r>
        <w:rPr>
          <w:rFonts w:ascii="Times New Roman"/>
          <w:b w:val="false"/>
          <w:i w:val="false"/>
          <w:color w:val="000000"/>
          <w:sz w:val="28"/>
        </w:rPr>
        <w:t>№ 744 сайлау учаскесі.</w:t>
      </w:r>
      <w:r>
        <w:br/>
      </w:r>
      <w:r>
        <w:rPr>
          <w:rFonts w:ascii="Times New Roman"/>
          <w:b w:val="false"/>
          <w:i w:val="false"/>
          <w:color w:val="000000"/>
          <w:sz w:val="28"/>
        </w:rPr>
        <w:t>
      </w:t>
      </w:r>
      <w:r>
        <w:rPr>
          <w:rFonts w:ascii="Times New Roman"/>
          <w:b w:val="false"/>
          <w:i w:val="false"/>
          <w:color w:val="000000"/>
          <w:sz w:val="28"/>
        </w:rPr>
        <w:t xml:space="preserve">Орталығы: Қарабұлақ ауылы, Н. Тілендиев көшесі № 1, мектепке дейінгі шағын орталығы бар № 22 жалпы білім беретін орта мектебі. </w:t>
      </w:r>
      <w:r>
        <w:br/>
      </w:r>
      <w:r>
        <w:rPr>
          <w:rFonts w:ascii="Times New Roman"/>
          <w:b w:val="false"/>
          <w:i w:val="false"/>
          <w:color w:val="000000"/>
          <w:sz w:val="28"/>
        </w:rPr>
        <w:t>
      </w:t>
      </w:r>
      <w:r>
        <w:rPr>
          <w:rFonts w:ascii="Times New Roman"/>
          <w:b w:val="false"/>
          <w:i w:val="false"/>
          <w:color w:val="000000"/>
          <w:sz w:val="28"/>
        </w:rPr>
        <w:t>Шекарасы: Қарабұлақ ауылы.</w:t>
      </w:r>
      <w:r>
        <w:br/>
      </w:r>
      <w:r>
        <w:rPr>
          <w:rFonts w:ascii="Times New Roman"/>
          <w:b w:val="false"/>
          <w:i w:val="false"/>
          <w:color w:val="000000"/>
          <w:sz w:val="28"/>
        </w:rPr>
        <w:t>
      </w:t>
      </w:r>
      <w:r>
        <w:rPr>
          <w:rFonts w:ascii="Times New Roman"/>
          <w:b w:val="false"/>
          <w:i w:val="false"/>
          <w:color w:val="000000"/>
          <w:sz w:val="28"/>
        </w:rPr>
        <w:t>№ 745 сайлау учаскесі.</w:t>
      </w:r>
      <w:r>
        <w:br/>
      </w:r>
      <w:r>
        <w:rPr>
          <w:rFonts w:ascii="Times New Roman"/>
          <w:b w:val="false"/>
          <w:i w:val="false"/>
          <w:color w:val="000000"/>
          <w:sz w:val="28"/>
        </w:rPr>
        <w:t>
      </w:t>
      </w:r>
      <w:r>
        <w:rPr>
          <w:rFonts w:ascii="Times New Roman"/>
          <w:b w:val="false"/>
          <w:i w:val="false"/>
          <w:color w:val="000000"/>
          <w:sz w:val="28"/>
        </w:rPr>
        <w:t>Орталығы: Төңкеріс ауылы, М. Мақатаев көшесі № 30, мектепке дейінгі шағын орталығы бар № 23 жалпы білім беретін орта мектебі.</w:t>
      </w:r>
      <w:r>
        <w:br/>
      </w:r>
      <w:r>
        <w:rPr>
          <w:rFonts w:ascii="Times New Roman"/>
          <w:b w:val="false"/>
          <w:i w:val="false"/>
          <w:color w:val="000000"/>
          <w:sz w:val="28"/>
        </w:rPr>
        <w:t>
      </w:t>
      </w:r>
      <w:r>
        <w:rPr>
          <w:rFonts w:ascii="Times New Roman"/>
          <w:b w:val="false"/>
          <w:i w:val="false"/>
          <w:color w:val="000000"/>
          <w:sz w:val="28"/>
        </w:rPr>
        <w:t>Шекарасы: ауылдар: Төңкеріс, Каменное плато.</w:t>
      </w:r>
      <w:r>
        <w:br/>
      </w:r>
      <w:r>
        <w:rPr>
          <w:rFonts w:ascii="Times New Roman"/>
          <w:b w:val="false"/>
          <w:i w:val="false"/>
          <w:color w:val="000000"/>
          <w:sz w:val="28"/>
        </w:rPr>
        <w:t>
      </w:t>
      </w:r>
      <w:r>
        <w:rPr>
          <w:rFonts w:ascii="Times New Roman"/>
          <w:b w:val="false"/>
          <w:i w:val="false"/>
          <w:color w:val="000000"/>
          <w:sz w:val="28"/>
        </w:rPr>
        <w:t>№ 746 сайлау учаскесі.</w:t>
      </w:r>
      <w:r>
        <w:br/>
      </w:r>
      <w:r>
        <w:rPr>
          <w:rFonts w:ascii="Times New Roman"/>
          <w:b w:val="false"/>
          <w:i w:val="false"/>
          <w:color w:val="000000"/>
          <w:sz w:val="28"/>
        </w:rPr>
        <w:t>
      </w:t>
      </w:r>
      <w:r>
        <w:rPr>
          <w:rFonts w:ascii="Times New Roman"/>
          <w:b w:val="false"/>
          <w:i w:val="false"/>
          <w:color w:val="000000"/>
          <w:sz w:val="28"/>
        </w:rPr>
        <w:t>Орталығы: Қызыл Ту-4 ауылы, К. Тарпанов көшесі № 21, мектепке дейінгі шағын орталығы бар № 24 жалпы білім беретін орта мектебі.</w:t>
      </w:r>
      <w:r>
        <w:br/>
      </w:r>
      <w:r>
        <w:rPr>
          <w:rFonts w:ascii="Times New Roman"/>
          <w:b w:val="false"/>
          <w:i w:val="false"/>
          <w:color w:val="000000"/>
          <w:sz w:val="28"/>
        </w:rPr>
        <w:t>
      </w:t>
      </w:r>
      <w:r>
        <w:rPr>
          <w:rFonts w:ascii="Times New Roman"/>
          <w:b w:val="false"/>
          <w:i w:val="false"/>
          <w:color w:val="000000"/>
          <w:sz w:val="28"/>
        </w:rPr>
        <w:t>Шекарасы: Қызыл Ту-4 ауылы.</w:t>
      </w:r>
      <w:r>
        <w:br/>
      </w:r>
      <w:r>
        <w:rPr>
          <w:rFonts w:ascii="Times New Roman"/>
          <w:b w:val="false"/>
          <w:i w:val="false"/>
          <w:color w:val="000000"/>
          <w:sz w:val="28"/>
        </w:rPr>
        <w:t>
      </w:t>
      </w:r>
      <w:r>
        <w:rPr>
          <w:rFonts w:ascii="Times New Roman"/>
          <w:b w:val="false"/>
          <w:i w:val="false"/>
          <w:color w:val="000000"/>
          <w:sz w:val="28"/>
        </w:rPr>
        <w:t>№ 747 сайлау учаскесі.</w:t>
      </w:r>
      <w:r>
        <w:br/>
      </w:r>
      <w:r>
        <w:rPr>
          <w:rFonts w:ascii="Times New Roman"/>
          <w:b w:val="false"/>
          <w:i w:val="false"/>
          <w:color w:val="000000"/>
          <w:sz w:val="28"/>
        </w:rPr>
        <w:t>
      </w:t>
      </w:r>
      <w:r>
        <w:rPr>
          <w:rFonts w:ascii="Times New Roman"/>
          <w:b w:val="false"/>
          <w:i w:val="false"/>
          <w:color w:val="000000"/>
          <w:sz w:val="28"/>
        </w:rPr>
        <w:t>Орталығы: Кіші-Байсерке ауылы, Жамбыл көшесі № 4а, жалпы білім беретін № 40 бастауыш мектебі.</w:t>
      </w:r>
      <w:r>
        <w:br/>
      </w:r>
      <w:r>
        <w:rPr>
          <w:rFonts w:ascii="Times New Roman"/>
          <w:b w:val="false"/>
          <w:i w:val="false"/>
          <w:color w:val="000000"/>
          <w:sz w:val="28"/>
        </w:rPr>
        <w:t>
      </w:t>
      </w:r>
      <w:r>
        <w:rPr>
          <w:rFonts w:ascii="Times New Roman"/>
          <w:b w:val="false"/>
          <w:i w:val="false"/>
          <w:color w:val="000000"/>
          <w:sz w:val="28"/>
        </w:rPr>
        <w:t>Шекарасы: Кіші-Байсерке ауылы.</w:t>
      </w:r>
      <w:r>
        <w:br/>
      </w:r>
      <w:r>
        <w:rPr>
          <w:rFonts w:ascii="Times New Roman"/>
          <w:b w:val="false"/>
          <w:i w:val="false"/>
          <w:color w:val="000000"/>
          <w:sz w:val="28"/>
        </w:rPr>
        <w:t>
      </w:t>
      </w:r>
      <w:r>
        <w:rPr>
          <w:rFonts w:ascii="Times New Roman"/>
          <w:b w:val="false"/>
          <w:i w:val="false"/>
          <w:color w:val="000000"/>
          <w:sz w:val="28"/>
        </w:rPr>
        <w:t>№ 748 сайлау учаскесі</w:t>
      </w:r>
      <w:r>
        <w:br/>
      </w:r>
      <w:r>
        <w:rPr>
          <w:rFonts w:ascii="Times New Roman"/>
          <w:b w:val="false"/>
          <w:i w:val="false"/>
          <w:color w:val="000000"/>
          <w:sz w:val="28"/>
        </w:rPr>
        <w:t>
      </w:t>
      </w:r>
      <w:r>
        <w:rPr>
          <w:rFonts w:ascii="Times New Roman"/>
          <w:b w:val="false"/>
          <w:i w:val="false"/>
          <w:color w:val="000000"/>
          <w:sz w:val="28"/>
        </w:rPr>
        <w:t>Орталығы: Гүлдала ауылы, Кичиков көшесі № 46, мектепке дейінгі шағын орталығы бар № 21 жалпы білім беретін орта мектебі.</w:t>
      </w:r>
      <w:r>
        <w:br/>
      </w:r>
      <w:r>
        <w:rPr>
          <w:rFonts w:ascii="Times New Roman"/>
          <w:b w:val="false"/>
          <w:i w:val="false"/>
          <w:color w:val="000000"/>
          <w:sz w:val="28"/>
        </w:rPr>
        <w:t>
      </w:t>
      </w:r>
      <w:r>
        <w:rPr>
          <w:rFonts w:ascii="Times New Roman"/>
          <w:b w:val="false"/>
          <w:i w:val="false"/>
          <w:color w:val="000000"/>
          <w:sz w:val="28"/>
        </w:rPr>
        <w:t>Шекарасы: Гүлдала ауылы, көшелер: Қасым хан, Ақын Сара, Жароков, Бейбарыс, И. Байзақов, Ықылас, Уәлиханов, А. Байтұрсынов, Наурызбай батыр, Жамбыл, Төле би, Тілендиев, Жансүгіров, Сейфуллин, Б. Майлин, Әуезов, Қожа Ахмет Яссауи, Бейбітшілік, Жібек Жолы № 20-дан, 36-ға дейін, Мақатаев, Қонаев № 1-ден 97-ге дейін (тақ жағы), Кичиков № 51-ден 129-ға дейін (тақ жағы), № 70-тен 130-ға дейін (жұп жағы), Әл-Фараби № 63-тен 129-ға дейін (тақ жағы), № 54-тен 130-ға дейін (жұп жағы).</w:t>
      </w:r>
      <w:r>
        <w:br/>
      </w:r>
      <w:r>
        <w:rPr>
          <w:rFonts w:ascii="Times New Roman"/>
          <w:b w:val="false"/>
          <w:i w:val="false"/>
          <w:color w:val="000000"/>
          <w:sz w:val="28"/>
        </w:rPr>
        <w:t>
      </w:t>
      </w:r>
      <w:r>
        <w:rPr>
          <w:rFonts w:ascii="Times New Roman"/>
          <w:b w:val="false"/>
          <w:i w:val="false"/>
          <w:color w:val="000000"/>
          <w:sz w:val="28"/>
        </w:rPr>
        <w:t>№ 749 сайлау учаскесі.</w:t>
      </w:r>
      <w:r>
        <w:br/>
      </w:r>
      <w:r>
        <w:rPr>
          <w:rFonts w:ascii="Times New Roman"/>
          <w:b w:val="false"/>
          <w:i w:val="false"/>
          <w:color w:val="000000"/>
          <w:sz w:val="28"/>
        </w:rPr>
        <w:t>
      </w:t>
      </w:r>
      <w:r>
        <w:rPr>
          <w:rFonts w:ascii="Times New Roman"/>
          <w:b w:val="false"/>
          <w:i w:val="false"/>
          <w:color w:val="000000"/>
          <w:sz w:val="28"/>
        </w:rPr>
        <w:t>Орталығы: Гүлдала ауылы, Жібек Жолы көшесі № 1, "Элеватормельстрой" акционерлік қоғамының әкімшілік ғимараты.</w:t>
      </w:r>
      <w:r>
        <w:br/>
      </w:r>
      <w:r>
        <w:rPr>
          <w:rFonts w:ascii="Times New Roman"/>
          <w:b w:val="false"/>
          <w:i w:val="false"/>
          <w:color w:val="000000"/>
          <w:sz w:val="28"/>
        </w:rPr>
        <w:t>
      </w:t>
      </w:r>
      <w:r>
        <w:rPr>
          <w:rFonts w:ascii="Times New Roman"/>
          <w:b w:val="false"/>
          <w:i w:val="false"/>
          <w:color w:val="000000"/>
          <w:sz w:val="28"/>
        </w:rPr>
        <w:t>Шекарасы: Гүлдала ауылы, көшелер: Қонаев № 2-ден 74-ке дейін (жұп жағы), Кичиков № 1-ден 49-ға дейін (тақ жағы), № 2-ден 68-ге дейін (жұп жағы), Әл-Фараби № 1-ден 61-ге дейін (тақ жағы), № 2-ден 52-ге дейін (жұп жағы), Жібек Жолы № 2-ден 19-ға дейін, Дитковский, Құрманғазы, Алтынсарин, Қазыбек би, Мәметова, Абылай хан, Алатауская, Қарасай батыр, Панфилов, Сүйінбай, Абай, Әйтеке би, Қобыланды батыр, Райымбек батыр, Молдағұлова, Менделеев, Момышұлы.</w:t>
      </w:r>
      <w:r>
        <w:br/>
      </w:r>
      <w:r>
        <w:rPr>
          <w:rFonts w:ascii="Times New Roman"/>
          <w:b w:val="false"/>
          <w:i w:val="false"/>
          <w:color w:val="000000"/>
          <w:sz w:val="28"/>
        </w:rPr>
        <w:t>
      </w:t>
      </w:r>
      <w:r>
        <w:rPr>
          <w:rFonts w:ascii="Times New Roman"/>
          <w:b w:val="false"/>
          <w:i w:val="false"/>
          <w:color w:val="000000"/>
          <w:sz w:val="28"/>
        </w:rPr>
        <w:t>№ 750 сайлау учаскесі.</w:t>
      </w:r>
      <w:r>
        <w:br/>
      </w:r>
      <w:r>
        <w:rPr>
          <w:rFonts w:ascii="Times New Roman"/>
          <w:b w:val="false"/>
          <w:i w:val="false"/>
          <w:color w:val="000000"/>
          <w:sz w:val="28"/>
        </w:rPr>
        <w:t>
      </w:t>
      </w:r>
      <w:r>
        <w:rPr>
          <w:rFonts w:ascii="Times New Roman"/>
          <w:b w:val="false"/>
          <w:i w:val="false"/>
          <w:color w:val="000000"/>
          <w:sz w:val="28"/>
        </w:rPr>
        <w:t>Орталығы: Белбұлақ ауылы, Ы. Алтынсарин көшесі № 16, мектепке дейінгі шағын орталығы бар № 10 жалпы білім беретін орта мектебі.</w:t>
      </w:r>
      <w:r>
        <w:br/>
      </w:r>
      <w:r>
        <w:rPr>
          <w:rFonts w:ascii="Times New Roman"/>
          <w:b w:val="false"/>
          <w:i w:val="false"/>
          <w:color w:val="000000"/>
          <w:sz w:val="28"/>
        </w:rPr>
        <w:t>
      </w:t>
      </w:r>
      <w:r>
        <w:rPr>
          <w:rFonts w:ascii="Times New Roman"/>
          <w:b w:val="false"/>
          <w:i w:val="false"/>
          <w:color w:val="000000"/>
          <w:sz w:val="28"/>
        </w:rPr>
        <w:t>Шекарасы: Белбұлақ ауылы, көшелер: Грушовая, Яблочная, Садовая, Қ. Әбдіғұлов, Рябич, Арифов, Жібек Жолы № 1-ден 20-ға дейін, № 22-ден 26-ға дейін, К. Әзірбаев № 1-ден 44-ке дейін, Манько № 2-ден 68-ке дейін, № 4н, № 8н-ден 13н-ға дейін, Тораманов № 1-ден 69-ға дейін, № 29н-нан 47н-ға дейін, Ы. Алтынсарин № 1-ден 56-ға дейін, № 58, № 3н, № 4н, № 7н, № 8н, № 10н, № 23н, № 25н, Речная, Сосновая № 1-ден 6-ға дейін, № 40н-нан 130н-ға дейін, № 147н, Вишневая № 1-ден 10-ға дейін, № 60-тан 212-ге дейін, № 125н-нан 211н-ға дейін, Заводская № 1-ден 6-ға дейін, № 8, № 227н-нан 232н-ға дейін, Құрманғазы, Уәлиханов, Абылай хан, Сейфуллин, Чайковский, Ғ. Мұратбаев, Райымбек батыр, Ә. Бейсеуов, Ш. Айманов, Қ. Рысқұлбеков, Дәулеткерей, Бұқар Жырау.</w:t>
      </w:r>
      <w:r>
        <w:br/>
      </w:r>
      <w:r>
        <w:rPr>
          <w:rFonts w:ascii="Times New Roman"/>
          <w:b w:val="false"/>
          <w:i w:val="false"/>
          <w:color w:val="000000"/>
          <w:sz w:val="28"/>
        </w:rPr>
        <w:t>
      </w:t>
      </w:r>
      <w:r>
        <w:rPr>
          <w:rFonts w:ascii="Times New Roman"/>
          <w:b w:val="false"/>
          <w:i w:val="false"/>
          <w:color w:val="000000"/>
          <w:sz w:val="28"/>
        </w:rPr>
        <w:t>№ 751 сайлау учаскесі.</w:t>
      </w:r>
      <w:r>
        <w:br/>
      </w:r>
      <w:r>
        <w:rPr>
          <w:rFonts w:ascii="Times New Roman"/>
          <w:b w:val="false"/>
          <w:i w:val="false"/>
          <w:color w:val="000000"/>
          <w:sz w:val="28"/>
        </w:rPr>
        <w:t>
      </w:t>
      </w:r>
      <w:r>
        <w:rPr>
          <w:rFonts w:ascii="Times New Roman"/>
          <w:b w:val="false"/>
          <w:i w:val="false"/>
          <w:color w:val="000000"/>
          <w:sz w:val="28"/>
        </w:rPr>
        <w:t xml:space="preserve">Орталығы: Белбұлақ ауылы, Әлиев көшесі № 54, мектепке дейінгі шағын орталығы бар № 32 жалпы білім беретін орта мектебі. </w:t>
      </w:r>
      <w:r>
        <w:br/>
      </w:r>
      <w:r>
        <w:rPr>
          <w:rFonts w:ascii="Times New Roman"/>
          <w:b w:val="false"/>
          <w:i w:val="false"/>
          <w:color w:val="000000"/>
          <w:sz w:val="28"/>
        </w:rPr>
        <w:t>
      </w:t>
      </w:r>
      <w:r>
        <w:rPr>
          <w:rFonts w:ascii="Times New Roman"/>
          <w:b w:val="false"/>
          <w:i w:val="false"/>
          <w:color w:val="000000"/>
          <w:sz w:val="28"/>
        </w:rPr>
        <w:t>Шекарасы: Белбұлақ ауылы, көшелер: Әлиев, Шевченко, Абай, М. Горький, Пушкин, Жібек Жолы № 28-ден 52-ге дейін, К. Әзірбаев № 46-дан 56-ға дейін, Манько № 69-дан 70-ке дейін, Тораманов № 71-ден 88-ге дейін, Ы. Алтынсарин № 60а-дан 88-ге дейін, Сосновая № 7, № 8, Вишневая № 7-ден 12-ге дейін, Заводская № 3/1, № 5/1, №7, № 9-дан 13-ке дейін, Комаров, Молдабеков, Полевая, Біржан сал, Шәкәрім, Ақан сері, А. Байтұрсынов, Керей хан.</w:t>
      </w:r>
      <w:r>
        <w:br/>
      </w:r>
      <w:r>
        <w:rPr>
          <w:rFonts w:ascii="Times New Roman"/>
          <w:b w:val="false"/>
          <w:i w:val="false"/>
          <w:color w:val="000000"/>
          <w:sz w:val="28"/>
        </w:rPr>
        <w:t>
      </w:t>
      </w:r>
      <w:r>
        <w:rPr>
          <w:rFonts w:ascii="Times New Roman"/>
          <w:b w:val="false"/>
          <w:i w:val="false"/>
          <w:color w:val="000000"/>
          <w:sz w:val="28"/>
        </w:rPr>
        <w:t xml:space="preserve">№ 752 сайлау учаскесі. </w:t>
      </w:r>
      <w:r>
        <w:br/>
      </w:r>
      <w:r>
        <w:rPr>
          <w:rFonts w:ascii="Times New Roman"/>
          <w:b w:val="false"/>
          <w:i w:val="false"/>
          <w:color w:val="000000"/>
          <w:sz w:val="28"/>
        </w:rPr>
        <w:t>
      </w:t>
      </w:r>
      <w:r>
        <w:rPr>
          <w:rFonts w:ascii="Times New Roman"/>
          <w:b w:val="false"/>
          <w:i w:val="false"/>
          <w:color w:val="000000"/>
          <w:sz w:val="28"/>
        </w:rPr>
        <w:t>Орталығы: Талдыбұлақ ауылы, М. Мәметова көшесі № 1, Қ. Әбдіғұлов атындағы № 34 мектепке дейінгі шағын орталығы бар жалпы білім беретін орта мектеп-гимназиясы.</w:t>
      </w:r>
      <w:r>
        <w:br/>
      </w:r>
      <w:r>
        <w:rPr>
          <w:rFonts w:ascii="Times New Roman"/>
          <w:b w:val="false"/>
          <w:i w:val="false"/>
          <w:color w:val="000000"/>
          <w:sz w:val="28"/>
        </w:rPr>
        <w:t>
      </w:t>
      </w:r>
      <w:r>
        <w:rPr>
          <w:rFonts w:ascii="Times New Roman"/>
          <w:b w:val="false"/>
          <w:i w:val="false"/>
          <w:color w:val="000000"/>
          <w:sz w:val="28"/>
        </w:rPr>
        <w:t>Шекарасы: Талдыбұлақ ауылы.</w:t>
      </w:r>
      <w:r>
        <w:br/>
      </w:r>
      <w:r>
        <w:rPr>
          <w:rFonts w:ascii="Times New Roman"/>
          <w:b w:val="false"/>
          <w:i w:val="false"/>
          <w:color w:val="000000"/>
          <w:sz w:val="28"/>
        </w:rPr>
        <w:t>
      </w:t>
      </w:r>
      <w:r>
        <w:rPr>
          <w:rFonts w:ascii="Times New Roman"/>
          <w:b w:val="false"/>
          <w:i w:val="false"/>
          <w:color w:val="000000"/>
          <w:sz w:val="28"/>
        </w:rPr>
        <w:t>№ 753 сайлау учаскесі.</w:t>
      </w:r>
      <w:r>
        <w:br/>
      </w:r>
      <w:r>
        <w:rPr>
          <w:rFonts w:ascii="Times New Roman"/>
          <w:b w:val="false"/>
          <w:i w:val="false"/>
          <w:color w:val="000000"/>
          <w:sz w:val="28"/>
        </w:rPr>
        <w:t>
      </w:t>
      </w:r>
      <w:r>
        <w:rPr>
          <w:rFonts w:ascii="Times New Roman"/>
          <w:b w:val="false"/>
          <w:i w:val="false"/>
          <w:color w:val="000000"/>
          <w:sz w:val="28"/>
        </w:rPr>
        <w:t>Орталығы: Бірлік ауылы, М. Мәметова көшесі № 2, мектепке дейінгі шағын орталығы бар № 35 жалпы білім беретін орта мектеп-гимназиясы.</w:t>
      </w:r>
      <w:r>
        <w:br/>
      </w:r>
      <w:r>
        <w:rPr>
          <w:rFonts w:ascii="Times New Roman"/>
          <w:b w:val="false"/>
          <w:i w:val="false"/>
          <w:color w:val="000000"/>
          <w:sz w:val="28"/>
        </w:rPr>
        <w:t>
      </w:t>
      </w:r>
      <w:r>
        <w:rPr>
          <w:rFonts w:ascii="Times New Roman"/>
          <w:b w:val="false"/>
          <w:i w:val="false"/>
          <w:color w:val="000000"/>
          <w:sz w:val="28"/>
        </w:rPr>
        <w:t>Шекарасы: Бірлік ауылы.</w:t>
      </w:r>
      <w:r>
        <w:br/>
      </w:r>
      <w:r>
        <w:rPr>
          <w:rFonts w:ascii="Times New Roman"/>
          <w:b w:val="false"/>
          <w:i w:val="false"/>
          <w:color w:val="000000"/>
          <w:sz w:val="28"/>
        </w:rPr>
        <w:t>
      </w:t>
      </w:r>
      <w:r>
        <w:rPr>
          <w:rFonts w:ascii="Times New Roman"/>
          <w:b w:val="false"/>
          <w:i w:val="false"/>
          <w:color w:val="000000"/>
          <w:sz w:val="28"/>
        </w:rPr>
        <w:t>№ 754 сайлау учаскесі.</w:t>
      </w:r>
      <w:r>
        <w:br/>
      </w:r>
      <w:r>
        <w:rPr>
          <w:rFonts w:ascii="Times New Roman"/>
          <w:b w:val="false"/>
          <w:i w:val="false"/>
          <w:color w:val="000000"/>
          <w:sz w:val="28"/>
        </w:rPr>
        <w:t>
      </w:t>
      </w:r>
      <w:r>
        <w:rPr>
          <w:rFonts w:ascii="Times New Roman"/>
          <w:b w:val="false"/>
          <w:i w:val="false"/>
          <w:color w:val="000000"/>
          <w:sz w:val="28"/>
        </w:rPr>
        <w:t>Орталығы: Қызыл-Қайрат ауылы, М. Ниязов көшесі № 2, мектепке дейінгі шағын орталығы бар № 19 жалпы білім беретін орта мектебі.</w:t>
      </w:r>
      <w:r>
        <w:br/>
      </w:r>
      <w:r>
        <w:rPr>
          <w:rFonts w:ascii="Times New Roman"/>
          <w:b w:val="false"/>
          <w:i w:val="false"/>
          <w:color w:val="000000"/>
          <w:sz w:val="28"/>
        </w:rPr>
        <w:t>
      </w:t>
      </w:r>
      <w:r>
        <w:rPr>
          <w:rFonts w:ascii="Times New Roman"/>
          <w:b w:val="false"/>
          <w:i w:val="false"/>
          <w:color w:val="000000"/>
          <w:sz w:val="28"/>
        </w:rPr>
        <w:t>Шекарасы: Қызыл-Қайрат ауылы, көшелер: А. Малькеев № 1-ден 117-ге дейін (тақ жағы), Ж. Мұналбаев, М. Жаханов № 27-ден 36-ға дейін, М. Мәметова, К. Тазабеков, М. Төлебаев, Б. Момышұлы, С. Қоқымбаев, У. Ғазиев, Н. Келменбетова, Н. Тілендиев, Ж. Хасанов № 12-ден 26-ға дейін, Жамбыл № 12-ден 20-ға дейін, М. Ниязов, Тұрдиев.</w:t>
      </w:r>
      <w:r>
        <w:br/>
      </w:r>
      <w:r>
        <w:rPr>
          <w:rFonts w:ascii="Times New Roman"/>
          <w:b w:val="false"/>
          <w:i w:val="false"/>
          <w:color w:val="000000"/>
          <w:sz w:val="28"/>
        </w:rPr>
        <w:t>
      </w:t>
      </w:r>
      <w:r>
        <w:rPr>
          <w:rFonts w:ascii="Times New Roman"/>
          <w:b w:val="false"/>
          <w:i w:val="false"/>
          <w:color w:val="000000"/>
          <w:sz w:val="28"/>
        </w:rPr>
        <w:t>№ 755 сайлау учаскесі.</w:t>
      </w:r>
      <w:r>
        <w:br/>
      </w:r>
      <w:r>
        <w:rPr>
          <w:rFonts w:ascii="Times New Roman"/>
          <w:b w:val="false"/>
          <w:i w:val="false"/>
          <w:color w:val="000000"/>
          <w:sz w:val="28"/>
        </w:rPr>
        <w:t>
      </w:t>
      </w:r>
      <w:r>
        <w:rPr>
          <w:rFonts w:ascii="Times New Roman"/>
          <w:b w:val="false"/>
          <w:i w:val="false"/>
          <w:color w:val="000000"/>
          <w:sz w:val="28"/>
        </w:rPr>
        <w:t>Орталығы: Қызыл-Қайрат ауылы, А. Малькеев көшесі № 35, Талғар аудандық мәдениет үйінің филиалы.</w:t>
      </w:r>
      <w:r>
        <w:br/>
      </w:r>
      <w:r>
        <w:rPr>
          <w:rFonts w:ascii="Times New Roman"/>
          <w:b w:val="false"/>
          <w:i w:val="false"/>
          <w:color w:val="000000"/>
          <w:sz w:val="28"/>
        </w:rPr>
        <w:t>
      </w:t>
      </w:r>
      <w:r>
        <w:rPr>
          <w:rFonts w:ascii="Times New Roman"/>
          <w:b w:val="false"/>
          <w:i w:val="false"/>
          <w:color w:val="000000"/>
          <w:sz w:val="28"/>
        </w:rPr>
        <w:t xml:space="preserve">Шекарасы: Қызыл-Қайрат ауылы, көшелер: А. Малькеев № 2-ден 184-ке дейін (жұп жағы), М. Жаханов № 1-ден 26-ға дейін, Абай, М. Әуезов, Д. Қонаев, М. Мақатаев, Ш. Қалдаяқов, А. Молдағұлова,Т. Тохтаров, К. Байсеитова, Ж. Хасанов № 1-ден 11-ге дейін, Жамбыл № 1-ден 11-ге дейін, Тихая, Теміров, С. Адамбаев, С. Сейфуллин, Розыбакиев, О. Жандосов, Қ. Аманжолов, Алатау. </w:t>
      </w:r>
      <w:r>
        <w:br/>
      </w:r>
      <w:r>
        <w:rPr>
          <w:rFonts w:ascii="Times New Roman"/>
          <w:b w:val="false"/>
          <w:i w:val="false"/>
          <w:color w:val="000000"/>
          <w:sz w:val="28"/>
        </w:rPr>
        <w:t>
      </w:t>
      </w:r>
      <w:r>
        <w:rPr>
          <w:rFonts w:ascii="Times New Roman"/>
          <w:b w:val="false"/>
          <w:i w:val="false"/>
          <w:color w:val="000000"/>
          <w:sz w:val="28"/>
        </w:rPr>
        <w:t>№ 756 сайлау учаскесі.</w:t>
      </w:r>
      <w:r>
        <w:br/>
      </w:r>
      <w:r>
        <w:rPr>
          <w:rFonts w:ascii="Times New Roman"/>
          <w:b w:val="false"/>
          <w:i w:val="false"/>
          <w:color w:val="000000"/>
          <w:sz w:val="28"/>
        </w:rPr>
        <w:t>
      </w:t>
      </w:r>
      <w:r>
        <w:rPr>
          <w:rFonts w:ascii="Times New Roman"/>
          <w:b w:val="false"/>
          <w:i w:val="false"/>
          <w:color w:val="000000"/>
          <w:sz w:val="28"/>
        </w:rPr>
        <w:t>Орталығы: Алмалық ауылы, Набережная көшесі № 2, "Қазақ Ғылыми Зерттеу институты "Плодоводства и виноградарства" жауапкершілігі шектеулі серіктестігінің әкімшілік ғимараты.</w:t>
      </w:r>
      <w:r>
        <w:br/>
      </w:r>
      <w:r>
        <w:rPr>
          <w:rFonts w:ascii="Times New Roman"/>
          <w:b w:val="false"/>
          <w:i w:val="false"/>
          <w:color w:val="000000"/>
          <w:sz w:val="28"/>
        </w:rPr>
        <w:t>
      </w:t>
      </w:r>
      <w:r>
        <w:rPr>
          <w:rFonts w:ascii="Times New Roman"/>
          <w:b w:val="false"/>
          <w:i w:val="false"/>
          <w:color w:val="000000"/>
          <w:sz w:val="28"/>
        </w:rPr>
        <w:t>Шекарасы: ауылдар: Алмалық, Амангелді, Шымбұлақ, Байбұлақ, Алтын Дән; Ақ Бұлақ, Березка шипажайлары; Алматы аймақтық туберкулезге қарсы диспансері.</w:t>
      </w:r>
      <w:r>
        <w:br/>
      </w:r>
      <w:r>
        <w:rPr>
          <w:rFonts w:ascii="Times New Roman"/>
          <w:b w:val="false"/>
          <w:i w:val="false"/>
          <w:color w:val="000000"/>
          <w:sz w:val="28"/>
        </w:rPr>
        <w:t>
      </w:t>
      </w:r>
      <w:r>
        <w:rPr>
          <w:rFonts w:ascii="Times New Roman"/>
          <w:b w:val="false"/>
          <w:i w:val="false"/>
          <w:color w:val="000000"/>
          <w:sz w:val="28"/>
        </w:rPr>
        <w:t>№ 757 сайлау учаскесі.</w:t>
      </w:r>
      <w:r>
        <w:br/>
      </w:r>
      <w:r>
        <w:rPr>
          <w:rFonts w:ascii="Times New Roman"/>
          <w:b w:val="false"/>
          <w:i w:val="false"/>
          <w:color w:val="000000"/>
          <w:sz w:val="28"/>
        </w:rPr>
        <w:t>
      </w:t>
      </w:r>
      <w:r>
        <w:rPr>
          <w:rFonts w:ascii="Times New Roman"/>
          <w:b w:val="false"/>
          <w:i w:val="false"/>
          <w:color w:val="000000"/>
          <w:sz w:val="28"/>
        </w:rPr>
        <w:t>Орталығы: Рысқұлов ауылы, Бокин көшесі № 2, Т. Рысқұлов атындағы № 16 мектепке дейінгі шағын орталығы бар жалпы білім беретін орта мектебі.</w:t>
      </w:r>
      <w:r>
        <w:br/>
      </w:r>
      <w:r>
        <w:rPr>
          <w:rFonts w:ascii="Times New Roman"/>
          <w:b w:val="false"/>
          <w:i w:val="false"/>
          <w:color w:val="000000"/>
          <w:sz w:val="28"/>
        </w:rPr>
        <w:t>
      </w:t>
      </w:r>
      <w:r>
        <w:rPr>
          <w:rFonts w:ascii="Times New Roman"/>
          <w:b w:val="false"/>
          <w:i w:val="false"/>
          <w:color w:val="000000"/>
          <w:sz w:val="28"/>
        </w:rPr>
        <w:t xml:space="preserve">Шекарасы: ауылдар: Рысқұлов, Орман, Береке; № 1 сүт-тауарлы ферманың нөмірі жоқ 33 үйі, № 2 сүт-тауарлы ферманың нөмірі жоқ 4 үйі, Мемлекеттік Ұлттық паркінің алтыншы кордоны; "Элерон" бағбандық серіктестігінің нөмірі жоқ 9 үйі. </w:t>
      </w:r>
      <w:r>
        <w:br/>
      </w:r>
      <w:r>
        <w:rPr>
          <w:rFonts w:ascii="Times New Roman"/>
          <w:b w:val="false"/>
          <w:i w:val="false"/>
          <w:color w:val="000000"/>
          <w:sz w:val="28"/>
        </w:rPr>
        <w:t>
      </w:t>
      </w:r>
      <w:r>
        <w:rPr>
          <w:rFonts w:ascii="Times New Roman"/>
          <w:b w:val="false"/>
          <w:i w:val="false"/>
          <w:color w:val="000000"/>
          <w:sz w:val="28"/>
        </w:rPr>
        <w:t xml:space="preserve">№ 758 сайлау учаскесі. </w:t>
      </w:r>
      <w:r>
        <w:br/>
      </w:r>
      <w:r>
        <w:rPr>
          <w:rFonts w:ascii="Times New Roman"/>
          <w:b w:val="false"/>
          <w:i w:val="false"/>
          <w:color w:val="000000"/>
          <w:sz w:val="28"/>
        </w:rPr>
        <w:t>
      </w:t>
      </w:r>
      <w:r>
        <w:rPr>
          <w:rFonts w:ascii="Times New Roman"/>
          <w:b w:val="false"/>
          <w:i w:val="false"/>
          <w:color w:val="000000"/>
          <w:sz w:val="28"/>
        </w:rPr>
        <w:t>Орталығы: Кеңдала ауылы, Қабанбай батыр көшесі № 2, мектепке дейінгі шағын орталығы бар № 42 жалпы білім беретін орта мектебі.</w:t>
      </w:r>
      <w:r>
        <w:br/>
      </w:r>
      <w:r>
        <w:rPr>
          <w:rFonts w:ascii="Times New Roman"/>
          <w:b w:val="false"/>
          <w:i w:val="false"/>
          <w:color w:val="000000"/>
          <w:sz w:val="28"/>
        </w:rPr>
        <w:t>
      </w:t>
      </w:r>
      <w:r>
        <w:rPr>
          <w:rFonts w:ascii="Times New Roman"/>
          <w:b w:val="false"/>
          <w:i w:val="false"/>
          <w:color w:val="000000"/>
          <w:sz w:val="28"/>
        </w:rPr>
        <w:t>Шекарасы: Кеңдала ауылы, "Алматы" асыл тұқымды зауыты ауыл шаруашылық өндірістік кооперативінің қой тауарлы фермасы; бағбандық серіктестіктер: Природа, Вишневый сад.</w:t>
      </w:r>
      <w:r>
        <w:br/>
      </w:r>
      <w:r>
        <w:rPr>
          <w:rFonts w:ascii="Times New Roman"/>
          <w:b w:val="false"/>
          <w:i w:val="false"/>
          <w:color w:val="000000"/>
          <w:sz w:val="28"/>
        </w:rPr>
        <w:t>
      </w:t>
      </w:r>
      <w:r>
        <w:rPr>
          <w:rFonts w:ascii="Times New Roman"/>
          <w:b w:val="false"/>
          <w:i w:val="false"/>
          <w:color w:val="000000"/>
          <w:sz w:val="28"/>
        </w:rPr>
        <w:t>№ 759 сайлау учаскесі.</w:t>
      </w:r>
      <w:r>
        <w:br/>
      </w:r>
      <w:r>
        <w:rPr>
          <w:rFonts w:ascii="Times New Roman"/>
          <w:b w:val="false"/>
          <w:i w:val="false"/>
          <w:color w:val="000000"/>
          <w:sz w:val="28"/>
        </w:rPr>
        <w:t>
      </w:t>
      </w:r>
      <w:r>
        <w:rPr>
          <w:rFonts w:ascii="Times New Roman"/>
          <w:b w:val="false"/>
          <w:i w:val="false"/>
          <w:color w:val="000000"/>
          <w:sz w:val="28"/>
        </w:rPr>
        <w:t>Орталығы: Ақдала ауылы, "Алматы" асыл тұқымды зауыты ауыл шаруашылық өндірістік кооперативінің №1 сүт-тауарлы фермасының әкімшілік ғимараты.</w:t>
      </w:r>
      <w:r>
        <w:br/>
      </w:r>
      <w:r>
        <w:rPr>
          <w:rFonts w:ascii="Times New Roman"/>
          <w:b w:val="false"/>
          <w:i w:val="false"/>
          <w:color w:val="000000"/>
          <w:sz w:val="28"/>
        </w:rPr>
        <w:t>
      </w:t>
      </w:r>
      <w:r>
        <w:rPr>
          <w:rFonts w:ascii="Times New Roman"/>
          <w:b w:val="false"/>
          <w:i w:val="false"/>
          <w:color w:val="000000"/>
          <w:sz w:val="28"/>
        </w:rPr>
        <w:t>Шекарасы: Ақдала ауылы.</w:t>
      </w:r>
      <w:r>
        <w:br/>
      </w:r>
      <w:r>
        <w:rPr>
          <w:rFonts w:ascii="Times New Roman"/>
          <w:b w:val="false"/>
          <w:i w:val="false"/>
          <w:color w:val="000000"/>
          <w:sz w:val="28"/>
        </w:rPr>
        <w:t>
      </w:t>
      </w:r>
      <w:r>
        <w:rPr>
          <w:rFonts w:ascii="Times New Roman"/>
          <w:b w:val="false"/>
          <w:i w:val="false"/>
          <w:color w:val="000000"/>
          <w:sz w:val="28"/>
        </w:rPr>
        <w:t>№ 760 сайлау учаскесі.</w:t>
      </w:r>
      <w:r>
        <w:br/>
      </w:r>
      <w:r>
        <w:rPr>
          <w:rFonts w:ascii="Times New Roman"/>
          <w:b w:val="false"/>
          <w:i w:val="false"/>
          <w:color w:val="000000"/>
          <w:sz w:val="28"/>
        </w:rPr>
        <w:t>
      </w:t>
      </w:r>
      <w:r>
        <w:rPr>
          <w:rFonts w:ascii="Times New Roman"/>
          <w:b w:val="false"/>
          <w:i w:val="false"/>
          <w:color w:val="000000"/>
          <w:sz w:val="28"/>
        </w:rPr>
        <w:t>Орталығы: Ақтас ауылы, атауы жоқ көше, мектепке дейінгі шағын орталығы бар № 36 жалпы білім беретін орта мектебі.</w:t>
      </w:r>
      <w:r>
        <w:br/>
      </w:r>
      <w:r>
        <w:rPr>
          <w:rFonts w:ascii="Times New Roman"/>
          <w:b w:val="false"/>
          <w:i w:val="false"/>
          <w:color w:val="000000"/>
          <w:sz w:val="28"/>
        </w:rPr>
        <w:t>
      </w:t>
      </w:r>
      <w:r>
        <w:rPr>
          <w:rFonts w:ascii="Times New Roman"/>
          <w:b w:val="false"/>
          <w:i w:val="false"/>
          <w:color w:val="000000"/>
          <w:sz w:val="28"/>
        </w:rPr>
        <w:t>Шекарасы: Ақтас ауылы, "Восход" бағбандық серіктестігі.</w:t>
      </w:r>
      <w:r>
        <w:br/>
      </w:r>
      <w:r>
        <w:rPr>
          <w:rFonts w:ascii="Times New Roman"/>
          <w:b w:val="false"/>
          <w:i w:val="false"/>
          <w:color w:val="000000"/>
          <w:sz w:val="28"/>
        </w:rPr>
        <w:t>
      </w:t>
      </w:r>
      <w:r>
        <w:rPr>
          <w:rFonts w:ascii="Times New Roman"/>
          <w:b w:val="false"/>
          <w:i w:val="false"/>
          <w:color w:val="000000"/>
          <w:sz w:val="28"/>
        </w:rPr>
        <w:t>№ 761 сайлау учаскесі.</w:t>
      </w:r>
      <w:r>
        <w:br/>
      </w:r>
      <w:r>
        <w:rPr>
          <w:rFonts w:ascii="Times New Roman"/>
          <w:b w:val="false"/>
          <w:i w:val="false"/>
          <w:color w:val="000000"/>
          <w:sz w:val="28"/>
        </w:rPr>
        <w:t>
      </w:t>
      </w:r>
      <w:r>
        <w:rPr>
          <w:rFonts w:ascii="Times New Roman"/>
          <w:b w:val="false"/>
          <w:i w:val="false"/>
          <w:color w:val="000000"/>
          <w:sz w:val="28"/>
        </w:rPr>
        <w:t>Орталығы: Еңбекші ауылы, атауы жоқ көше, № 39 жалпы білім беретін негізгі мектеп.</w:t>
      </w:r>
      <w:r>
        <w:br/>
      </w:r>
      <w:r>
        <w:rPr>
          <w:rFonts w:ascii="Times New Roman"/>
          <w:b w:val="false"/>
          <w:i w:val="false"/>
          <w:color w:val="000000"/>
          <w:sz w:val="28"/>
        </w:rPr>
        <w:t>
      </w:t>
      </w:r>
      <w:r>
        <w:rPr>
          <w:rFonts w:ascii="Times New Roman"/>
          <w:b w:val="false"/>
          <w:i w:val="false"/>
          <w:color w:val="000000"/>
          <w:sz w:val="28"/>
        </w:rPr>
        <w:t>Шекарасы: Еңбекші ауылы.</w:t>
      </w:r>
      <w:r>
        <w:br/>
      </w:r>
      <w:r>
        <w:rPr>
          <w:rFonts w:ascii="Times New Roman"/>
          <w:b w:val="false"/>
          <w:i w:val="false"/>
          <w:color w:val="000000"/>
          <w:sz w:val="28"/>
        </w:rPr>
        <w:t>
      </w:t>
      </w:r>
      <w:r>
        <w:rPr>
          <w:rFonts w:ascii="Times New Roman"/>
          <w:b w:val="false"/>
          <w:i w:val="false"/>
          <w:color w:val="000000"/>
          <w:sz w:val="28"/>
        </w:rPr>
        <w:t>№ 762 сайлау учаскесі.</w:t>
      </w:r>
      <w:r>
        <w:br/>
      </w:r>
      <w:r>
        <w:rPr>
          <w:rFonts w:ascii="Times New Roman"/>
          <w:b w:val="false"/>
          <w:i w:val="false"/>
          <w:color w:val="000000"/>
          <w:sz w:val="28"/>
        </w:rPr>
        <w:t>
      </w:t>
      </w:r>
      <w:r>
        <w:rPr>
          <w:rFonts w:ascii="Times New Roman"/>
          <w:b w:val="false"/>
          <w:i w:val="false"/>
          <w:color w:val="000000"/>
          <w:sz w:val="28"/>
        </w:rPr>
        <w:t>Орталығы: Бесқайнар ауылы, Мичурин көшесі № 34, мектепке дейінгі шағын орталығы бар № 20 жалпы білім беретін орта мектебі.</w:t>
      </w:r>
      <w:r>
        <w:br/>
      </w:r>
      <w:r>
        <w:rPr>
          <w:rFonts w:ascii="Times New Roman"/>
          <w:b w:val="false"/>
          <w:i w:val="false"/>
          <w:color w:val="000000"/>
          <w:sz w:val="28"/>
        </w:rPr>
        <w:t>
      </w:t>
      </w:r>
      <w:r>
        <w:rPr>
          <w:rFonts w:ascii="Times New Roman"/>
          <w:b w:val="false"/>
          <w:i w:val="false"/>
          <w:color w:val="000000"/>
          <w:sz w:val="28"/>
        </w:rPr>
        <w:t>Шекарасы: ауылдар: Бесқайнар, Қотырбұлақ.</w:t>
      </w:r>
      <w:r>
        <w:br/>
      </w:r>
      <w:r>
        <w:rPr>
          <w:rFonts w:ascii="Times New Roman"/>
          <w:b w:val="false"/>
          <w:i w:val="false"/>
          <w:color w:val="000000"/>
          <w:sz w:val="28"/>
        </w:rPr>
        <w:t>
      </w:t>
      </w:r>
      <w:r>
        <w:rPr>
          <w:rFonts w:ascii="Times New Roman"/>
          <w:b w:val="false"/>
          <w:i w:val="false"/>
          <w:color w:val="000000"/>
          <w:sz w:val="28"/>
        </w:rPr>
        <w:t>№ 763 сайлау учаскесі.</w:t>
      </w:r>
      <w:r>
        <w:br/>
      </w:r>
      <w:r>
        <w:rPr>
          <w:rFonts w:ascii="Times New Roman"/>
          <w:b w:val="false"/>
          <w:i w:val="false"/>
          <w:color w:val="000000"/>
          <w:sz w:val="28"/>
        </w:rPr>
        <w:t>
      </w:t>
      </w:r>
      <w:r>
        <w:rPr>
          <w:rFonts w:ascii="Times New Roman"/>
          <w:b w:val="false"/>
          <w:i w:val="false"/>
          <w:color w:val="000000"/>
          <w:sz w:val="28"/>
        </w:rPr>
        <w:t>Орталығы: Бесағаш ауылы, Байтұрсынов көшесі № 1а, "Смол Рок Фаундейшин" қоғамдық бірлестігінің әкімшілік ғимараты.</w:t>
      </w:r>
      <w:r>
        <w:br/>
      </w:r>
      <w:r>
        <w:rPr>
          <w:rFonts w:ascii="Times New Roman"/>
          <w:b w:val="false"/>
          <w:i w:val="false"/>
          <w:color w:val="000000"/>
          <w:sz w:val="28"/>
        </w:rPr>
        <w:t>
      </w:t>
      </w:r>
      <w:r>
        <w:rPr>
          <w:rFonts w:ascii="Times New Roman"/>
          <w:b w:val="false"/>
          <w:i w:val="false"/>
          <w:color w:val="000000"/>
          <w:sz w:val="28"/>
        </w:rPr>
        <w:t>Шекарасы: Бесағаш ауылы, көшелер: Қарасай батыр, Терешкова, Сәтпаев, Жұмабаев, Байтұрсынов, Дулатов, Жамбасбаев, Момышұлы № 1-ден 53-ке дейін, Қашаубаев № 1-ден 68-ге дейін, Ш. Айманов № 1-ден 66-ға дейін, Құдайбердиев № 1-ден 70-ке дейін, Хамраев № 1-ден 80-ге дейін, Нұрпейісов, Мира, Лермонтов, Мақатаев -1, Мақатаев-2, Алматинский комбинат нерудных металлов.</w:t>
      </w:r>
      <w:r>
        <w:br/>
      </w:r>
      <w:r>
        <w:rPr>
          <w:rFonts w:ascii="Times New Roman"/>
          <w:b w:val="false"/>
          <w:i w:val="false"/>
          <w:color w:val="000000"/>
          <w:sz w:val="28"/>
        </w:rPr>
        <w:t>
      </w:t>
      </w:r>
      <w:r>
        <w:rPr>
          <w:rFonts w:ascii="Times New Roman"/>
          <w:b w:val="false"/>
          <w:i w:val="false"/>
          <w:color w:val="000000"/>
          <w:sz w:val="28"/>
        </w:rPr>
        <w:t>№ 764 сайлау учаскесі.</w:t>
      </w:r>
      <w:r>
        <w:br/>
      </w:r>
      <w:r>
        <w:rPr>
          <w:rFonts w:ascii="Times New Roman"/>
          <w:b w:val="false"/>
          <w:i w:val="false"/>
          <w:color w:val="000000"/>
          <w:sz w:val="28"/>
        </w:rPr>
        <w:t>
      </w:t>
      </w:r>
      <w:r>
        <w:rPr>
          <w:rFonts w:ascii="Times New Roman"/>
          <w:b w:val="false"/>
          <w:i w:val="false"/>
          <w:color w:val="000000"/>
          <w:sz w:val="28"/>
        </w:rPr>
        <w:t>Орталығы: Бесағаш ауылы, Райымбек көшесі № 107, мектепке дейінгі шағын орталығы бар № 29 жалпы білім беретін орта мектебі.</w:t>
      </w:r>
      <w:r>
        <w:br/>
      </w:r>
      <w:r>
        <w:rPr>
          <w:rFonts w:ascii="Times New Roman"/>
          <w:b w:val="false"/>
          <w:i w:val="false"/>
          <w:color w:val="000000"/>
          <w:sz w:val="28"/>
        </w:rPr>
        <w:t>
      </w:t>
      </w:r>
      <w:r>
        <w:rPr>
          <w:rFonts w:ascii="Times New Roman"/>
          <w:b w:val="false"/>
          <w:i w:val="false"/>
          <w:color w:val="000000"/>
          <w:sz w:val="28"/>
        </w:rPr>
        <w:t>Шекарасы: Бесағаш ауылы, көшелер: Райымбек, Әуезов, Сыпатай батыр, Әубәкіров, Сейфуллин, Төле би, Гагарин, Молдағұлова, Белбұлақ, Чехов, Абай, Ломоносов, Пушкин, Құрманғазы, Алматинский ремонтный завод, Әл-Фараби, Қожа Ахмет Яссауи, Ақан сері, Иса Байзақов; "Монтажник" бағбандық қоғамдастығы; "Луч Востока" өндірістік кооператив бригадалары; Ақбұлақ ауылы.</w:t>
      </w:r>
      <w:r>
        <w:br/>
      </w:r>
      <w:r>
        <w:rPr>
          <w:rFonts w:ascii="Times New Roman"/>
          <w:b w:val="false"/>
          <w:i w:val="false"/>
          <w:color w:val="000000"/>
          <w:sz w:val="28"/>
        </w:rPr>
        <w:t>
      </w:t>
      </w:r>
      <w:r>
        <w:rPr>
          <w:rFonts w:ascii="Times New Roman"/>
          <w:b w:val="false"/>
          <w:i w:val="false"/>
          <w:color w:val="000000"/>
          <w:sz w:val="28"/>
        </w:rPr>
        <w:t>№ 765 сайлау учаскесі.</w:t>
      </w:r>
      <w:r>
        <w:br/>
      </w:r>
      <w:r>
        <w:rPr>
          <w:rFonts w:ascii="Times New Roman"/>
          <w:b w:val="false"/>
          <w:i w:val="false"/>
          <w:color w:val="000000"/>
          <w:sz w:val="28"/>
        </w:rPr>
        <w:t>
      </w:t>
      </w:r>
      <w:r>
        <w:rPr>
          <w:rFonts w:ascii="Times New Roman"/>
          <w:b w:val="false"/>
          <w:i w:val="false"/>
          <w:color w:val="000000"/>
          <w:sz w:val="28"/>
        </w:rPr>
        <w:t>Орталығы: Бесағаш ауылы, Құдайбердиев көшесі № 149, мектепке жасына дейінгі шағын орталығы бар № 28 жалпы білім беретін орта мектебі.</w:t>
      </w:r>
      <w:r>
        <w:br/>
      </w:r>
      <w:r>
        <w:rPr>
          <w:rFonts w:ascii="Times New Roman"/>
          <w:b w:val="false"/>
          <w:i w:val="false"/>
          <w:color w:val="000000"/>
          <w:sz w:val="28"/>
        </w:rPr>
        <w:t>
      </w:t>
      </w:r>
      <w:r>
        <w:rPr>
          <w:rFonts w:ascii="Times New Roman"/>
          <w:b w:val="false"/>
          <w:i w:val="false"/>
          <w:color w:val="000000"/>
          <w:sz w:val="28"/>
        </w:rPr>
        <w:t>Шекарасы: Бесағаш ауылы, көшелер: Желтоқсан, Құдайбердиев № 71-ден 156-ға дейін, Хамраев № 81-ден 168-ге дейін, Рысқұлов, Ш. Айманов № 67-ден 156-ға дейін, Қашаубаев № 69-дан 150-ге дейін, Момышұлы № 54-тен 120-ға дейін, Бейбітшілік, Қазақстан, Тілендиев, Амангелді, Жамбыл, Байсеитова, Уәлиханов, Қонаев, Әйтеке би, Қазыбек би, Бұқар Жырау, Латиф Хамиди; бағбандық қоғамдастықтар: Самал, Луч, Тюльпан, Тау-Бұлақ, Алма-Тау, Восход-2030, Әсем.</w:t>
      </w:r>
      <w:r>
        <w:br/>
      </w:r>
      <w:r>
        <w:rPr>
          <w:rFonts w:ascii="Times New Roman"/>
          <w:b w:val="false"/>
          <w:i w:val="false"/>
          <w:color w:val="000000"/>
          <w:sz w:val="28"/>
        </w:rPr>
        <w:t>
      </w:t>
      </w:r>
      <w:r>
        <w:rPr>
          <w:rFonts w:ascii="Times New Roman"/>
          <w:b w:val="false"/>
          <w:i w:val="false"/>
          <w:color w:val="000000"/>
          <w:sz w:val="28"/>
        </w:rPr>
        <w:t xml:space="preserve">№ 766 сайлау учаскесі. </w:t>
      </w:r>
      <w:r>
        <w:br/>
      </w:r>
      <w:r>
        <w:rPr>
          <w:rFonts w:ascii="Times New Roman"/>
          <w:b w:val="false"/>
          <w:i w:val="false"/>
          <w:color w:val="000000"/>
          <w:sz w:val="28"/>
        </w:rPr>
        <w:t>
      </w:t>
      </w:r>
      <w:r>
        <w:rPr>
          <w:rFonts w:ascii="Times New Roman"/>
          <w:b w:val="false"/>
          <w:i w:val="false"/>
          <w:color w:val="000000"/>
          <w:sz w:val="28"/>
        </w:rPr>
        <w:t>Орталығы: Тұздыбастау ауылы, Жылқыбай көшесі № 153, мектепке дейінгі шағын орталығы бар № 31 жалпы білім беретін орта мектебі.</w:t>
      </w:r>
      <w:r>
        <w:br/>
      </w:r>
      <w:r>
        <w:rPr>
          <w:rFonts w:ascii="Times New Roman"/>
          <w:b w:val="false"/>
          <w:i w:val="false"/>
          <w:color w:val="000000"/>
          <w:sz w:val="28"/>
        </w:rPr>
        <w:t>
      </w:t>
      </w:r>
      <w:r>
        <w:rPr>
          <w:rFonts w:ascii="Times New Roman"/>
          <w:b w:val="false"/>
          <w:i w:val="false"/>
          <w:color w:val="000000"/>
          <w:sz w:val="28"/>
        </w:rPr>
        <w:t>Шекарасы: Тұздыбастау ауылы, көшелер: А. Жылқыбай, Розыбакиев, Амангелді, Қотырбұлақ, Ұлан, Мектеп, Молочная № 5-тен 34-ке дейін, Н. Жақып № 6-дан 19-ға дейін, Д. Бекетай № 5-тен 12-ге дейін, Сейдахмет № 28-ден 74-ке дейін, Алдабергенов № 17-ден 20-ға дейін, А. Қасымбек № 21-ден 25-ке дейін, Алатау, Момышұлы, Б. Майлин, Отау, Жетісу, Абылай хан, С. Бейбарыс, Наурыз, Самал; бағбандық серіктестіктер: Самал, Самал-1.</w:t>
      </w:r>
      <w:r>
        <w:br/>
      </w:r>
      <w:r>
        <w:rPr>
          <w:rFonts w:ascii="Times New Roman"/>
          <w:b w:val="false"/>
          <w:i w:val="false"/>
          <w:color w:val="000000"/>
          <w:sz w:val="28"/>
        </w:rPr>
        <w:t>
      </w:t>
      </w:r>
      <w:r>
        <w:rPr>
          <w:rFonts w:ascii="Times New Roman"/>
          <w:b w:val="false"/>
          <w:i w:val="false"/>
          <w:color w:val="000000"/>
          <w:sz w:val="28"/>
        </w:rPr>
        <w:t>№ 767 сайлау учаскесі.</w:t>
      </w:r>
      <w:r>
        <w:br/>
      </w:r>
      <w:r>
        <w:rPr>
          <w:rFonts w:ascii="Times New Roman"/>
          <w:b w:val="false"/>
          <w:i w:val="false"/>
          <w:color w:val="000000"/>
          <w:sz w:val="28"/>
        </w:rPr>
        <w:t>
      </w:t>
      </w:r>
      <w:r>
        <w:rPr>
          <w:rFonts w:ascii="Times New Roman"/>
          <w:b w:val="false"/>
          <w:i w:val="false"/>
          <w:color w:val="000000"/>
          <w:sz w:val="28"/>
        </w:rPr>
        <w:t>Орталығы: Тұздыбастау ауылы, Жылқыбай көшесі № 146, Талғар аудандық мәдениет үйінің филиалы.</w:t>
      </w:r>
      <w:r>
        <w:br/>
      </w:r>
      <w:r>
        <w:rPr>
          <w:rFonts w:ascii="Times New Roman"/>
          <w:b w:val="false"/>
          <w:i w:val="false"/>
          <w:color w:val="000000"/>
          <w:sz w:val="28"/>
        </w:rPr>
        <w:t>
      </w:t>
      </w:r>
      <w:r>
        <w:rPr>
          <w:rFonts w:ascii="Times New Roman"/>
          <w:b w:val="false"/>
          <w:i w:val="false"/>
          <w:color w:val="000000"/>
          <w:sz w:val="28"/>
        </w:rPr>
        <w:t>Шекарасы: Тұздыбастау ауылы, көшелер: Бердіғұлов, Жамбыл, Әуезов, Абай, Алдабергенов № 1-ден 16-ға дейін, Бокин, М. Байкүшіков, Мақатаев, Райымбек, Жайлау № 1-ден 31-ке дейін, Сейдахмет № 1-ден 27-ге дейін, Д. Бекетай № 1-ден 4-ке дейін, Н. Жақып № 1-ден 5-ке дейін, Молочная № 1-ден 4-ке дейін, А. Қасымбек № 1-ден 20-ға дейін, Жібек Жолы, Мәжіт, Сарыарқа, Қазыбек би, Төле би; "Қотырбұлақ" шатқалының нөмірі жоқ екі үйі.</w:t>
      </w:r>
      <w:r>
        <w:br/>
      </w:r>
      <w:r>
        <w:rPr>
          <w:rFonts w:ascii="Times New Roman"/>
          <w:b w:val="false"/>
          <w:i w:val="false"/>
          <w:color w:val="000000"/>
          <w:sz w:val="28"/>
        </w:rPr>
        <w:t>
      </w:t>
      </w:r>
      <w:r>
        <w:rPr>
          <w:rFonts w:ascii="Times New Roman"/>
          <w:b w:val="false"/>
          <w:i w:val="false"/>
          <w:color w:val="000000"/>
          <w:sz w:val="28"/>
        </w:rPr>
        <w:t xml:space="preserve">№ 768 сайлау учаскесі. </w:t>
      </w:r>
      <w:r>
        <w:br/>
      </w:r>
      <w:r>
        <w:rPr>
          <w:rFonts w:ascii="Times New Roman"/>
          <w:b w:val="false"/>
          <w:i w:val="false"/>
          <w:color w:val="000000"/>
          <w:sz w:val="28"/>
        </w:rPr>
        <w:t>
      </w:t>
      </w:r>
      <w:r>
        <w:rPr>
          <w:rFonts w:ascii="Times New Roman"/>
          <w:b w:val="false"/>
          <w:i w:val="false"/>
          <w:color w:val="000000"/>
          <w:sz w:val="28"/>
        </w:rPr>
        <w:t>Орталығы: Тұздыбастау ауылы, Қазыбек би көшесі № 1, мектепке дейінгі шағын орталығы бар № 13 жалпы білім беретін орта мектеп.</w:t>
      </w:r>
      <w:r>
        <w:br/>
      </w:r>
      <w:r>
        <w:rPr>
          <w:rFonts w:ascii="Times New Roman"/>
          <w:b w:val="false"/>
          <w:i w:val="false"/>
          <w:color w:val="000000"/>
          <w:sz w:val="28"/>
        </w:rPr>
        <w:t>
      </w:t>
      </w:r>
      <w:r>
        <w:rPr>
          <w:rFonts w:ascii="Times New Roman"/>
          <w:b w:val="false"/>
          <w:i w:val="false"/>
          <w:color w:val="000000"/>
          <w:sz w:val="28"/>
        </w:rPr>
        <w:t>Шекарасы: Тұздыбастау ауылы, көшелер: Тәуке хан, Алпамыс батыр, Д. Қонаев, Әйтеке би, Ш. Уәлиханов, Қабанбай батыр, Дәулеткерей, Балуан Шолақ, С. Мұқанов, Ғ. Мұстафин, Т. Мергенов, Ғ. Мұратбаев, Д. Нұрпейісова, М. Өзтүрік, С. Әшімбаев, О. Бокеев, Ақтамберді Жырау, Алматы, К. Әзірбаев, Бөгенбай батыр, Шәкәрім, Кенесары хан, Құрманғазы, Ә. Молдағұлова, Н. Қанай, К. Елібаев, Қ. Сәтпаев, А. Бектасов, А. Тегенбаев, Д. Баржикбаев, С. Күшікбаев, Темірлан, Ш. Кәрімов, З. Казиев, К. Нарумов, А.Орымбаев, Монтаев, Н. Иманғалиев, Чукубасов, Мермұхамедов, Байғарашев, Аманжолов, Мақатов, Жайлау № 1-ден 84-ке дейін, Саркеев.</w:t>
      </w:r>
      <w:r>
        <w:br/>
      </w:r>
      <w:r>
        <w:rPr>
          <w:rFonts w:ascii="Times New Roman"/>
          <w:b w:val="false"/>
          <w:i w:val="false"/>
          <w:color w:val="000000"/>
          <w:sz w:val="28"/>
        </w:rPr>
        <w:t>
      </w:t>
      </w:r>
      <w:r>
        <w:rPr>
          <w:rFonts w:ascii="Times New Roman"/>
          <w:b w:val="false"/>
          <w:i w:val="false"/>
          <w:color w:val="000000"/>
          <w:sz w:val="28"/>
        </w:rPr>
        <w:t>№ 769 сайлау учаскесі.</w:t>
      </w:r>
      <w:r>
        <w:br/>
      </w:r>
      <w:r>
        <w:rPr>
          <w:rFonts w:ascii="Times New Roman"/>
          <w:b w:val="false"/>
          <w:i w:val="false"/>
          <w:color w:val="000000"/>
          <w:sz w:val="28"/>
        </w:rPr>
        <w:t>
      </w:t>
      </w:r>
      <w:r>
        <w:rPr>
          <w:rFonts w:ascii="Times New Roman"/>
          <w:b w:val="false"/>
          <w:i w:val="false"/>
          <w:color w:val="000000"/>
          <w:sz w:val="28"/>
        </w:rPr>
        <w:t>Орталығы: Еркін ауылы, Киров көшесі № 24, мектепке дейінгі шағын орталығы бар № 26 жалпы білім беретін орта мектебі.</w:t>
      </w:r>
      <w:r>
        <w:br/>
      </w:r>
      <w:r>
        <w:rPr>
          <w:rFonts w:ascii="Times New Roman"/>
          <w:b w:val="false"/>
          <w:i w:val="false"/>
          <w:color w:val="000000"/>
          <w:sz w:val="28"/>
        </w:rPr>
        <w:t>
      </w:t>
      </w:r>
      <w:r>
        <w:rPr>
          <w:rFonts w:ascii="Times New Roman"/>
          <w:b w:val="false"/>
          <w:i w:val="false"/>
          <w:color w:val="000000"/>
          <w:sz w:val="28"/>
        </w:rPr>
        <w:t xml:space="preserve">Шекарасы: ауылдар: Еркін, Қайнар, Көктал, Достық; "Бетбұрыс" бағбандық серіктестігі. </w:t>
      </w:r>
      <w:r>
        <w:br/>
      </w:r>
      <w:r>
        <w:rPr>
          <w:rFonts w:ascii="Times New Roman"/>
          <w:b w:val="false"/>
          <w:i w:val="false"/>
          <w:color w:val="000000"/>
          <w:sz w:val="28"/>
        </w:rPr>
        <w:t>
      </w:t>
      </w:r>
      <w:r>
        <w:rPr>
          <w:rFonts w:ascii="Times New Roman"/>
          <w:b w:val="false"/>
          <w:i w:val="false"/>
          <w:color w:val="000000"/>
          <w:sz w:val="28"/>
        </w:rPr>
        <w:t>№ 770 сайлау учаскесі.</w:t>
      </w:r>
      <w:r>
        <w:br/>
      </w:r>
      <w:r>
        <w:rPr>
          <w:rFonts w:ascii="Times New Roman"/>
          <w:b w:val="false"/>
          <w:i w:val="false"/>
          <w:color w:val="000000"/>
          <w:sz w:val="28"/>
        </w:rPr>
        <w:t>
      </w:t>
      </w:r>
      <w:r>
        <w:rPr>
          <w:rFonts w:ascii="Times New Roman"/>
          <w:b w:val="false"/>
          <w:i w:val="false"/>
          <w:color w:val="000000"/>
          <w:sz w:val="28"/>
        </w:rPr>
        <w:t>Орталығы: Жаңалық ауылы, Х. Омаров көшесі № 13, Ілияс Жансүгіров атындағы № 37 мектеп жасына дейінгі шағын орталығы бар жалпы білім беретін орта мектебі.</w:t>
      </w:r>
      <w:r>
        <w:br/>
      </w:r>
      <w:r>
        <w:rPr>
          <w:rFonts w:ascii="Times New Roman"/>
          <w:b w:val="false"/>
          <w:i w:val="false"/>
          <w:color w:val="000000"/>
          <w:sz w:val="28"/>
        </w:rPr>
        <w:t>
      </w:t>
      </w:r>
      <w:r>
        <w:rPr>
          <w:rFonts w:ascii="Times New Roman"/>
          <w:b w:val="false"/>
          <w:i w:val="false"/>
          <w:color w:val="000000"/>
          <w:sz w:val="28"/>
        </w:rPr>
        <w:t>Шекарасы: ауылдар: Жаңалық, Жаңа-Арна; Бағбандық серіктестіктер: Али-1, Али-2, Наурыз, Нұр.</w:t>
      </w:r>
      <w:r>
        <w:br/>
      </w:r>
      <w:r>
        <w:rPr>
          <w:rFonts w:ascii="Times New Roman"/>
          <w:b w:val="false"/>
          <w:i w:val="false"/>
          <w:color w:val="000000"/>
          <w:sz w:val="28"/>
        </w:rPr>
        <w:t>
      </w:t>
      </w:r>
      <w:r>
        <w:rPr>
          <w:rFonts w:ascii="Times New Roman"/>
          <w:b w:val="false"/>
          <w:i w:val="false"/>
          <w:color w:val="000000"/>
          <w:sz w:val="28"/>
        </w:rPr>
        <w:t>№ 771 сайлау учаскесі.</w:t>
      </w:r>
      <w:r>
        <w:br/>
      </w:r>
      <w:r>
        <w:rPr>
          <w:rFonts w:ascii="Times New Roman"/>
          <w:b w:val="false"/>
          <w:i w:val="false"/>
          <w:color w:val="000000"/>
          <w:sz w:val="28"/>
        </w:rPr>
        <w:t>
      </w:t>
      </w:r>
      <w:r>
        <w:rPr>
          <w:rFonts w:ascii="Times New Roman"/>
          <w:b w:val="false"/>
          <w:i w:val="false"/>
          <w:color w:val="000000"/>
          <w:sz w:val="28"/>
        </w:rPr>
        <w:t>Орталығы: Дәулет ауылы, Центральная көшесі № 34, мектепке дейінгі шағын орталығы бар № 11 жалпы білім беретін орта мектебі.</w:t>
      </w:r>
      <w:r>
        <w:br/>
      </w:r>
      <w:r>
        <w:rPr>
          <w:rFonts w:ascii="Times New Roman"/>
          <w:b w:val="false"/>
          <w:i w:val="false"/>
          <w:color w:val="000000"/>
          <w:sz w:val="28"/>
        </w:rPr>
        <w:t>
      </w:t>
      </w:r>
      <w:r>
        <w:rPr>
          <w:rFonts w:ascii="Times New Roman"/>
          <w:b w:val="false"/>
          <w:i w:val="false"/>
          <w:color w:val="000000"/>
          <w:sz w:val="28"/>
        </w:rPr>
        <w:t>Шекарасы: Дәулет ауылы.</w:t>
      </w:r>
      <w:r>
        <w:br/>
      </w:r>
      <w:r>
        <w:rPr>
          <w:rFonts w:ascii="Times New Roman"/>
          <w:b w:val="false"/>
          <w:i w:val="false"/>
          <w:color w:val="000000"/>
          <w:sz w:val="28"/>
        </w:rPr>
        <w:t>
      </w:t>
      </w:r>
      <w:r>
        <w:rPr>
          <w:rFonts w:ascii="Times New Roman"/>
          <w:b w:val="false"/>
          <w:i w:val="false"/>
          <w:color w:val="000000"/>
          <w:sz w:val="28"/>
        </w:rPr>
        <w:t>№ 772 сайлау учаскесі.</w:t>
      </w:r>
      <w:r>
        <w:br/>
      </w:r>
      <w:r>
        <w:rPr>
          <w:rFonts w:ascii="Times New Roman"/>
          <w:b w:val="false"/>
          <w:i w:val="false"/>
          <w:color w:val="000000"/>
          <w:sz w:val="28"/>
        </w:rPr>
        <w:t>
      </w:t>
      </w:r>
      <w:r>
        <w:rPr>
          <w:rFonts w:ascii="Times New Roman"/>
          <w:b w:val="false"/>
          <w:i w:val="false"/>
          <w:color w:val="000000"/>
          <w:sz w:val="28"/>
        </w:rPr>
        <w:t>Орталығы: Жалғамыс ауылы, Школьная көшесі № 2, мектепке дейінгі шағын орталығы бар № 15 жалпы білім беретін орта мектебі.</w:t>
      </w:r>
      <w:r>
        <w:br/>
      </w:r>
      <w:r>
        <w:rPr>
          <w:rFonts w:ascii="Times New Roman"/>
          <w:b w:val="false"/>
          <w:i w:val="false"/>
          <w:color w:val="000000"/>
          <w:sz w:val="28"/>
        </w:rPr>
        <w:t>
      </w:t>
      </w:r>
      <w:r>
        <w:rPr>
          <w:rFonts w:ascii="Times New Roman"/>
          <w:b w:val="false"/>
          <w:i w:val="false"/>
          <w:color w:val="000000"/>
          <w:sz w:val="28"/>
        </w:rPr>
        <w:t xml:space="preserve">Шекарасы: ауылдар: Жалғамыс, Тереңқара, Еламан, Сақтан; "Көк Дала" бағбандық серіктестігі. </w:t>
      </w:r>
      <w:r>
        <w:br/>
      </w:r>
      <w:r>
        <w:rPr>
          <w:rFonts w:ascii="Times New Roman"/>
          <w:b w:val="false"/>
          <w:i w:val="false"/>
          <w:color w:val="000000"/>
          <w:sz w:val="28"/>
        </w:rPr>
        <w:t>
      </w:t>
      </w:r>
      <w:r>
        <w:rPr>
          <w:rFonts w:ascii="Times New Roman"/>
          <w:b w:val="false"/>
          <w:i w:val="false"/>
          <w:color w:val="000000"/>
          <w:sz w:val="28"/>
        </w:rPr>
        <w:t>№ 773 сайлау учаскесі.</w:t>
      </w:r>
      <w:r>
        <w:br/>
      </w:r>
      <w:r>
        <w:rPr>
          <w:rFonts w:ascii="Times New Roman"/>
          <w:b w:val="false"/>
          <w:i w:val="false"/>
          <w:color w:val="000000"/>
          <w:sz w:val="28"/>
        </w:rPr>
        <w:t>
      </w:t>
      </w:r>
      <w:r>
        <w:rPr>
          <w:rFonts w:ascii="Times New Roman"/>
          <w:b w:val="false"/>
          <w:i w:val="false"/>
          <w:color w:val="000000"/>
          <w:sz w:val="28"/>
        </w:rPr>
        <w:t>Орталығы: Нұра ауылы, Бұралкиев көшесі № 5, мектепке дейінгі шағын орталығы бар № 12 жалпы білім беретін орта мектебі.</w:t>
      </w:r>
      <w:r>
        <w:br/>
      </w:r>
      <w:r>
        <w:rPr>
          <w:rFonts w:ascii="Times New Roman"/>
          <w:b w:val="false"/>
          <w:i w:val="false"/>
          <w:color w:val="000000"/>
          <w:sz w:val="28"/>
        </w:rPr>
        <w:t>
      </w:t>
      </w:r>
      <w:r>
        <w:rPr>
          <w:rFonts w:ascii="Times New Roman"/>
          <w:b w:val="false"/>
          <w:i w:val="false"/>
          <w:color w:val="000000"/>
          <w:sz w:val="28"/>
        </w:rPr>
        <w:t>Шекарасы: ауылдар: Нұра, Қаратоған, Топай.</w:t>
      </w:r>
      <w:r>
        <w:br/>
      </w:r>
      <w:r>
        <w:rPr>
          <w:rFonts w:ascii="Times New Roman"/>
          <w:b w:val="false"/>
          <w:i w:val="false"/>
          <w:color w:val="000000"/>
          <w:sz w:val="28"/>
        </w:rPr>
        <w:t>
      </w:t>
      </w:r>
      <w:r>
        <w:rPr>
          <w:rFonts w:ascii="Times New Roman"/>
          <w:b w:val="false"/>
          <w:i w:val="false"/>
          <w:color w:val="000000"/>
          <w:sz w:val="28"/>
        </w:rPr>
        <w:t>№ 774 сайлау учаскесі.</w:t>
      </w:r>
      <w:r>
        <w:br/>
      </w:r>
      <w:r>
        <w:rPr>
          <w:rFonts w:ascii="Times New Roman"/>
          <w:b w:val="false"/>
          <w:i w:val="false"/>
          <w:color w:val="000000"/>
          <w:sz w:val="28"/>
        </w:rPr>
        <w:t>
      </w:t>
      </w:r>
      <w:r>
        <w:rPr>
          <w:rFonts w:ascii="Times New Roman"/>
          <w:b w:val="false"/>
          <w:i w:val="false"/>
          <w:color w:val="000000"/>
          <w:sz w:val="28"/>
        </w:rPr>
        <w:t>Орталығы: Туғанбай ауылы, Ш. Чаймерденов көшесі № 45, мектепке дейінгі шағын орталығы бар № 30 жалпы білім беретін орта мектебі.</w:t>
      </w:r>
      <w:r>
        <w:br/>
      </w:r>
      <w:r>
        <w:rPr>
          <w:rFonts w:ascii="Times New Roman"/>
          <w:b w:val="false"/>
          <w:i w:val="false"/>
          <w:color w:val="000000"/>
          <w:sz w:val="28"/>
        </w:rPr>
        <w:t>
      </w:t>
      </w:r>
      <w:r>
        <w:rPr>
          <w:rFonts w:ascii="Times New Roman"/>
          <w:b w:val="false"/>
          <w:i w:val="false"/>
          <w:color w:val="000000"/>
          <w:sz w:val="28"/>
        </w:rPr>
        <w:t>Шекарасы: ауылдар: Туғанбай, Қара-Өзек; мал жайылым учаскелер: "Кербұлақ", "Шолақ".</w:t>
      </w:r>
      <w:r>
        <w:br/>
      </w:r>
      <w:r>
        <w:rPr>
          <w:rFonts w:ascii="Times New Roman"/>
          <w:b w:val="false"/>
          <w:i w:val="false"/>
          <w:color w:val="000000"/>
          <w:sz w:val="28"/>
        </w:rPr>
        <w:t>
      </w:t>
      </w:r>
      <w:r>
        <w:rPr>
          <w:rFonts w:ascii="Times New Roman"/>
          <w:b w:val="false"/>
          <w:i w:val="false"/>
          <w:color w:val="000000"/>
          <w:sz w:val="28"/>
        </w:rPr>
        <w:t xml:space="preserve">№ 775 сайлау учаскесі. </w:t>
      </w:r>
      <w:r>
        <w:br/>
      </w:r>
      <w:r>
        <w:rPr>
          <w:rFonts w:ascii="Times New Roman"/>
          <w:b w:val="false"/>
          <w:i w:val="false"/>
          <w:color w:val="000000"/>
          <w:sz w:val="28"/>
        </w:rPr>
        <w:t>
      </w:t>
      </w:r>
      <w:r>
        <w:rPr>
          <w:rFonts w:ascii="Times New Roman"/>
          <w:b w:val="false"/>
          <w:i w:val="false"/>
          <w:color w:val="000000"/>
          <w:sz w:val="28"/>
        </w:rPr>
        <w:t>Орталығы: Өстемір ауылы, Ленин көшесі № 32, мектепке дейінгі шағын орталығы бар № 14 жалпы білім беретін орта мектебі.</w:t>
      </w:r>
      <w:r>
        <w:br/>
      </w:r>
      <w:r>
        <w:rPr>
          <w:rFonts w:ascii="Times New Roman"/>
          <w:b w:val="false"/>
          <w:i w:val="false"/>
          <w:color w:val="000000"/>
          <w:sz w:val="28"/>
        </w:rPr>
        <w:t>
      </w:t>
      </w:r>
      <w:r>
        <w:rPr>
          <w:rFonts w:ascii="Times New Roman"/>
          <w:b w:val="false"/>
          <w:i w:val="false"/>
          <w:color w:val="000000"/>
          <w:sz w:val="28"/>
        </w:rPr>
        <w:t>Шекарасы: Өстемір ауылы; Фазанарияның екі үйі; "Талгарирригация" су шаруашылығының Талғар аудандық мемлекеттік коммуналдық кәсіпорнының нөмірі жоқ төрт үйі.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