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2d75" w14:textId="cff2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31 наурыздағы № 41-250 шешімі. Алматы облысы Әділет департаментінде 2015 жылы 27 сәуірде № 3150 болып тіркелді. Күші жойылды - Алматы облысы Талғар аудандық мәслихатының 2020 жылғы 23 сәуірдегі № 58-247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Талғар аудандық мәслихатының 23.04.2020 </w:t>
      </w:r>
      <w:r>
        <w:rPr>
          <w:rFonts w:ascii="Times New Roman"/>
          <w:b w:val="false"/>
          <w:i w:val="false"/>
          <w:color w:val="000000"/>
          <w:sz w:val="28"/>
        </w:rPr>
        <w:t>№ 58-247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жерде жұмыс істейтін білім берудің педагог қызметкерлеріне коммуналдық қызмет көрсетулерге шығыстарды жабуға және тұрғын үй-жайларды жылыту үшін отын сатып алуға бюджет қаражаты есебінен бес айлық есептік көрсеткіш мөлшерінде біржолғы ақшалай өтемақы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"Халықты әлеуметтiк қорғау, әлеуметтік инфрақұрылымды дамыту, еңбек, бiлiм, денсаулық, мәдениет, тiл және спорт жөнiндегi" тұрақты комиссиясына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"Талғар аудандық жұмыспен қамту және әлеуметтік бағдарламалар бөлімі" мемлекеттік мекемесінің басшысына (келісім бойынша Ж.С.Баисбаев)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