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f1af" w14:textId="199f1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аудандық мәслихаттың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2015 жылғы 15 мамырдағы № 43-262 шешімі. Алматы облысы Әділет департаментінде 2015 жылы 23 маусымда № 3243 болып тіркелді. Күші жойылды - Алматы облысы Талғар аудандық мәслихатының 2016 жылғы 20 мамырдағы № 4-23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аудандық мәслихатының 20.05.2016 </w:t>
      </w:r>
      <w:r>
        <w:rPr>
          <w:rFonts w:ascii="Times New Roman"/>
          <w:b w:val="false"/>
          <w:i w:val="false"/>
          <w:color w:val="ff0000"/>
          <w:sz w:val="28"/>
        </w:rPr>
        <w:t>№ 4-23</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және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1. "Талғар аудандық мәслихаттың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басшысына (келісім бойынша Өмірзақов А.Н.)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аудандық мәслихат аппаратының басшысы Өмірзақов Алмас Нұрдәулетұлына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Т.Бәсібекова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Д.Теберіков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2015 жылғы 15 мамырдағы "Талғар аудандық мәслихаттың аппараты" мемлекеттік мекемесінің Ережесін.бекіту туралы" № 43-262 шешімімен бекітілген қосымша</w:t>
            </w:r>
          </w:p>
        </w:tc>
      </w:tr>
    </w:tbl>
    <w:bookmarkStart w:name="z13" w:id="0"/>
    <w:p>
      <w:pPr>
        <w:spacing w:after="0"/>
        <w:ind w:left="0"/>
        <w:jc w:val="left"/>
      </w:pPr>
      <w:r>
        <w:rPr>
          <w:rFonts w:ascii="Times New Roman"/>
          <w:b/>
          <w:i w:val="false"/>
          <w:color w:val="000000"/>
        </w:rPr>
        <w:t xml:space="preserve"> "Талғар аудандық мәслихаттың аппараты" мемлекеттік мекемесі туралы Ереже</w:t>
      </w:r>
    </w:p>
    <w:bookmarkEnd w:id="0"/>
    <w:bookmarkStart w:name="z14"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"Талғар аудандық мәслихаттың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"Талғар аудандық мәслихаттың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"Талғар аудандық мәслихаттың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"Талғар аудандық мәслихаттың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"Талғар аудандық мәслихаттың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"Талғар аудандық мәслихаттың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"Талғар аудандық мәслихаттың аппараты" мемлекеттік мекемесі өз құзыретінің мәселелері бойынша заңнамада белгіленген тәртіппен "Талғар аудандық мәслихаттың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"Талғар аудандық мәслихаттың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041600, Қазақстан Республикасы, Алматы облысы, Талғар ауданы, Талғар қаласы, Қонаев көшесі, № 65.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"Талғар аудандық мәслихаттың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"Талғар аудандық мәслихаттың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"Талғар аудандық мәслихаттың аппараты" мемлекеттік мекемесінің қызметін қаржыландыру ауданның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"Талғар аудандық мәслихаттың аппараты" мемлекеттік мекемесіне кәсіпкерлік субъектілерімен "Талғар аудандық мәслихаттың аппараты" мемлекеттік мекемесінің функциялары болып табылатын міндеттерді орындау тұрғысында шарттық қатынастарға түсуге тыйым салынады. Егер "Талғар аудандық мәслихаттың аппараты" мемлекеттік мекемесінің заңнамалық актілермен кірістер әкелетін қызметті жүзеге асыру құқығы берілсе, онда осындай қызметтен алынған кірістер республикалық бюджеттік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"Талғар аудандық мәслихаттың аппараты" мемлекеттік мекемесінің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"Талғар аудандық мәслихаттың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w:t>
      </w:r>
      <w:r>
        <w:rPr>
          <w:rFonts w:ascii="Times New Roman"/>
          <w:b w:val="false"/>
          <w:i w:val="false"/>
          <w:color w:val="000000"/>
          <w:sz w:val="28"/>
        </w:rPr>
        <w:t>2) 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лауазымды тұлғаларға және мемлекеттік органдарға аудандық мәслихаттың құзырына кіретін мәселелер бойынша консультативтік-әдістемелік, ақпараттық, ұйымдастыру-техникалық және өзге де көмектер көрсету;</w:t>
      </w:r>
      <w:r>
        <w:br/>
      </w:r>
      <w:r>
        <w:rPr>
          <w:rFonts w:ascii="Times New Roman"/>
          <w:b w:val="false"/>
          <w:i w:val="false"/>
          <w:color w:val="000000"/>
          <w:sz w:val="28"/>
        </w:rPr>
        <w:t>
      </w:t>
      </w:r>
      <w:r>
        <w:rPr>
          <w:rFonts w:ascii="Times New Roman"/>
          <w:b w:val="false"/>
          <w:i w:val="false"/>
          <w:color w:val="000000"/>
          <w:sz w:val="28"/>
        </w:rPr>
        <w:t>2) аудандық мәслихат сессияларының, тұрақты және уақытша комиссиялары отырыстарының хаттамаларының жүргізілуін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заңнамасында айқындалған өзге де өкілеттіктерді жүзеге асыру.</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"Талғар аудандық мәслихаттың аппараты" 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"Талғар аудандық мәслихаттың аппараты" мемлекеттік мекемесі басшылықты "Талғар аудандық мәслихаттың аппараты" мемлекеттік мекемесіне жүктелген мiндеттердiң орындалуына және оның функцияларын жүзеге асыруға дербес жауапты болатын аудандық мәслихаттың хатшысы жүзеге асырады.</w:t>
      </w:r>
      <w:r>
        <w:br/>
      </w:r>
      <w:r>
        <w:rPr>
          <w:rFonts w:ascii="Times New Roman"/>
          <w:b w:val="false"/>
          <w:i w:val="false"/>
          <w:color w:val="000000"/>
          <w:sz w:val="28"/>
        </w:rPr>
        <w:t>
      </w:t>
      </w:r>
      <w:r>
        <w:rPr>
          <w:rFonts w:ascii="Times New Roman"/>
          <w:b w:val="false"/>
          <w:i w:val="false"/>
          <w:color w:val="000000"/>
          <w:sz w:val="28"/>
        </w:rPr>
        <w:t>19. "Талғар аудандық мәслихаттың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"Талғар аудандық мәслихаттың аппараты" мемлекеттік мекемесінің мәслихат хатшысының орынбасарлары жоқ.</w:t>
      </w:r>
      <w:r>
        <w:br/>
      </w:r>
      <w:r>
        <w:rPr>
          <w:rFonts w:ascii="Times New Roman"/>
          <w:b w:val="false"/>
          <w:i w:val="false"/>
          <w:color w:val="000000"/>
          <w:sz w:val="28"/>
        </w:rPr>
        <w:t>
      </w:t>
      </w:r>
      <w:r>
        <w:rPr>
          <w:rFonts w:ascii="Times New Roman"/>
          <w:b w:val="false"/>
          <w:i w:val="false"/>
          <w:color w:val="000000"/>
          <w:sz w:val="28"/>
        </w:rPr>
        <w:t>21. "Талғар аудандық мәслихаттың аппараты" мемлекеттік мекемесінің мәслихат хатшысының өкілеттігі:</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әкімге сенімсіздік білдіру туралы мәселеге бастамашылық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"Талғар аудандық мәслихаттың аппараты" мемлекеттік мекемесінің мәслихат хатшысы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"Талғар аудандық мәслихаттың аппараты" мемлекеттік мекемесінің аппаратын Қазақстан Республикасының қолданыстағы заңнамасына сәйкес қызметке тағайындалатын және қызметтен босатылатын мәслихат хатшысы басқарады.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"Талғар аудандық мәслихаттың аппараты"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"Талғар аудандық мәслихаттың аппараты"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"Талғар аудандық мәслихаттың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"Талғар аудандық мәслихаттың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"Талғар ауданы мәслихаттың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"Талғар аудандық мәслихаттың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"Талғар аудандық мәслихаттың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