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656d" w14:textId="dd36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экономика және бюджеттік жоспарлау бөлімі" мемлекеттік мекеменің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2015 жылғы 31 шілдедегі № 07-1088 қаулысы. Алматы облысы Әділет департаментінде 2015 жылы 10 қыркүйекте № 3398 болып тіркелді. Күші жойылды - Алматы облысы Талғар ауданы әкімдігінің 2016 жылғы 05 қыркүйектегі № 09-591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"Талғар ауданының экономика және бюджеттік жоспарлау бөлімі" мемлекеттік мекеменің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"Талғар ауданының экономика және бюджеттік жоспарлау бөлімі" мемлекеттік мекеменің басшысы Кисибаева Айман Мұратқызына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Жұмағұлов Талғат Жапашұлына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Р.Садықова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ауданы әкімдігінің 2015 жылғы 31 шілдедегі № 07-1088 қаулысымен бекітілген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"Талғар ауданының экономика және бюджеттік жоспарлау бөлімі" мемлекеттік мекеме туралы Ереже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"Талғар ауданының экономика және бюджеттік жоспарлау бөлімі" мемлекеттік мекеме (бұдан әрі – Бөлім) Талғар ауданының аумағында Қазақстан Республикасының заңнамасына сәйкес экономика және бюджеттік жоспарлау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041600, Қазақстан Республикасы, Алматы облысы, Талғар ауданы, Талғар қаласы, Кунаева даңғылы, 65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– "Талғар ауданының экономика және бюджеттік жоспарлау бөлімі" мемлекеттік мекеме.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Бөлімге кәсіпкерлік субъектілерімен Бөлімнің функциялары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Талғар ауданы аумағында стратегиялық, экономикалық және бюджеттік жоспарлау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ауданның әлеуметтік-экономикалық дамуының стратегиялық мақсаттары мен басымдықтарын, негізгі бағыттарын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 басымдықтарымен өзара қарым-қатынаста бюджеттік және инвестициялық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өңірлік даму саласындағы саясатты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 аумағын дамыту бағдарламасын және оны іске асыру бойынша іс-шаралар жоспарын әзірлеу, түзету және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Талғар ауданының әлеуметтік-экономикалық даму болжамын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кіретін мәселелер бойынша мемлекеттік, салалық бағдарламаларды және мемлекеттік жоспарлау жүйесінің басқа да құжаттарын іске асыру,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өңірдің әлеуметтік-экономикалық даму серпіні мен деңгейіне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 түсімдерінің көлемін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бюджеттен қаржыландырылатын бюджеттік бағдарламалар әкімшілерінің бюджеттік өтінімдерін және бюджеттік бағдарламаларының жобалары бойынша қорытындылар қалыптастыру және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өңірдің әлеуметтік-экономикалық дамуының болжамды көрсеткіштері, бюджет қаражаттарын жұмсаудың басым бағыттары,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лимиттерін, жергілікті бюджет лимиттерін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Талғар ауданының бюджеттік инвестициялық жобаларын, сондай-ақ бюджеттік инвестицияларын қарастыру және таңдау;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қолданыстағы заңнамаға сәйкес, ауылдық жерлерге тұру және жұмыс істеу үшін келген мамандарға, әлеуметтік қолдау шараларын ұсыну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10)ауданның әлеуметтік-экономикалық дамуының негізгі көрсеткіштеріне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мониторинг және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аудан әкіміне, жетекшілік ететін аудан әкімінің орынбасарына, аудан әкімдігінің жиналыстарына, отырыстарына өңірдің әлеуметтік-экономикалық даму қорытындылары туралы материалдар дайындау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жедел басқару құқығындағы мүліктерді пайдалануды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қала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Талғар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