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cb1e5" w14:textId="9dcb1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ауданының дене шынықтыру және спорт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ауданы әкімдігінің 2015 жылғы 21 тамыздағы № 08-1108 қаулысы. Алматы облысы Әділет департаментінде 2015 жылы 23 қыркүйекте № 3440 болып тіркелді. Күші жойылды - Алматы облысы Талғар ауданы әкімдігінің 2016 жылғы 05 қыркүйектегі № 09-591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Талғар ауданы әкімдігінің 05.09.2016 </w:t>
      </w:r>
      <w:r>
        <w:rPr>
          <w:rFonts w:ascii="Times New Roman"/>
          <w:b w:val="false"/>
          <w:i w:val="false"/>
          <w:color w:val="ff0000"/>
          <w:sz w:val="28"/>
        </w:rPr>
        <w:t>№ 09-591</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Талғар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"Талғар ауданының дене шынықтыру және спорт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 </w:t>
      </w:r>
      <w:r>
        <w:br/>
      </w:r>
      <w:r>
        <w:rPr>
          <w:rFonts w:ascii="Times New Roman"/>
          <w:b w:val="false"/>
          <w:i w:val="false"/>
          <w:color w:val="000000"/>
          <w:sz w:val="28"/>
        </w:rPr>
        <w:t>
      </w:t>
      </w:r>
      <w:r>
        <w:rPr>
          <w:rFonts w:ascii="Times New Roman"/>
          <w:b w:val="false"/>
          <w:i w:val="false"/>
          <w:color w:val="000000"/>
          <w:sz w:val="28"/>
        </w:rPr>
        <w:t>2. "Талғар ауданының дене шынықтыру және спорт бөлімі" мемлекеттік мекемесінің басшысы Нұрманов Аманжол Нұрманұлына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Қыдырбек-ұлы Дәрменияр Алғатбекұлына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Садыкова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әкімдігінің 2015 жылғы 21 тамыздағы № 08-1108 қаулысымен бекітілген қосымша</w:t>
            </w:r>
          </w:p>
        </w:tc>
      </w:tr>
    </w:tbl>
    <w:bookmarkStart w:name="z11" w:id="0"/>
    <w:p>
      <w:pPr>
        <w:spacing w:after="0"/>
        <w:ind w:left="0"/>
        <w:jc w:val="left"/>
      </w:pPr>
      <w:r>
        <w:rPr>
          <w:rFonts w:ascii="Times New Roman"/>
          <w:b/>
          <w:i w:val="false"/>
          <w:color w:val="000000"/>
        </w:rPr>
        <w:t xml:space="preserve"> "Талғар ауданының дене шынықтыру және спорт бөлімі" мемлекеттік мекемесінің 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"Талғар ауданының дене шынықтыру және спорт бөлімі" мемлекеттік мекемесі Талғар ауданының аумағында дене шынықтыру және спорт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"Талғар ауданының дене шынықтыру және спорт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"Талғар ауданының дене шынықтыру және спорт бөлімі"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"Талғар ауданының дене шынықтыру және спорт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"Талғар ауданының дене шынықтыру және спорт бөлімі"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"Талғар ауданының дене шынықтыру және спорт бөлімі" мемлекеттік мекемесі өз құзыретінің мәселелері бойынша заңнамада белгіленген тәртіппен "Талғар ауданының дене шынықтыру және спорт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7. "Талғар ауданының дене шынықтыру және спорт бөлімі"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041600, Қазақстан Республикасы, Алматы облысы, Талғар ауданы, Талғар қаласы, Қонаев даңғылы, № 65.</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"Талғар ауданының дене шынықтыру және спорт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"Талғар ауданының дене шынықтыру және спорт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"Талғар ауданының дене шынықтыру және спорт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"Талғар ауданының дене шынықтыру және спорт бөлімі" мемлекеттік мекемесіне кәсіпкерлік субъектілерімен "Талғар ауданының дене шынықтыру және спорт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"Талғар ауданының дене шынықтыру және спорт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"Талғар ауданының дене шынықтыру және спорт бөлімі" мемлекеттік мекемесінің миссиясы: дене шынықтыру және спорт саласындағы мемлекеттік саясаттың іске асырылуын қамтамасыз ету.</w:t>
      </w:r>
      <w:r>
        <w:br/>
      </w:r>
      <w:r>
        <w:rPr>
          <w:rFonts w:ascii="Times New Roman"/>
          <w:b w:val="false"/>
          <w:i w:val="false"/>
          <w:color w:val="000000"/>
          <w:sz w:val="28"/>
        </w:rPr>
        <w:t>
      </w:t>
      </w:r>
      <w:r>
        <w:rPr>
          <w:rFonts w:ascii="Times New Roman"/>
          <w:b w:val="false"/>
          <w:i w:val="false"/>
          <w:color w:val="000000"/>
          <w:sz w:val="28"/>
        </w:rPr>
        <w:t xml:space="preserve">14. Міндеттері: </w:t>
      </w:r>
      <w:r>
        <w:br/>
      </w:r>
      <w:r>
        <w:rPr>
          <w:rFonts w:ascii="Times New Roman"/>
          <w:b w:val="false"/>
          <w:i w:val="false"/>
          <w:color w:val="000000"/>
          <w:sz w:val="28"/>
        </w:rPr>
        <w:t>
      </w:t>
      </w:r>
      <w:r>
        <w:rPr>
          <w:rFonts w:ascii="Times New Roman"/>
          <w:b w:val="false"/>
          <w:i w:val="false"/>
          <w:color w:val="000000"/>
          <w:sz w:val="28"/>
        </w:rPr>
        <w:t>1) дене шынықтырумен және спортпен айналысатын адамдардың, сондай-ақ дене шынықтыру-сауықтыру және спорттық іс-шаралардың қатысушылары мен көрермендерінің өмірі мен денсаулығының қауіпсіздігін қамтамасыз ету және спорттық-бұқаралық іс-шараларды өткізу орындарында қоғамдық тәртіпті сақтау;</w:t>
      </w:r>
      <w:r>
        <w:br/>
      </w:r>
      <w:r>
        <w:rPr>
          <w:rFonts w:ascii="Times New Roman"/>
          <w:b w:val="false"/>
          <w:i w:val="false"/>
          <w:color w:val="000000"/>
          <w:sz w:val="28"/>
        </w:rPr>
        <w:t>
      </w:t>
      </w:r>
      <w:r>
        <w:rPr>
          <w:rFonts w:ascii="Times New Roman"/>
          <w:b w:val="false"/>
          <w:i w:val="false"/>
          <w:color w:val="000000"/>
          <w:sz w:val="28"/>
        </w:rPr>
        <w:t>2) ұлттық, техникалық және қолданбалы спорт түрлерін дамыту;</w:t>
      </w:r>
      <w:r>
        <w:br/>
      </w:r>
      <w:r>
        <w:rPr>
          <w:rFonts w:ascii="Times New Roman"/>
          <w:b w:val="false"/>
          <w:i w:val="false"/>
          <w:color w:val="000000"/>
          <w:sz w:val="28"/>
        </w:rPr>
        <w:t>
      </w:t>
      </w:r>
      <w:r>
        <w:rPr>
          <w:rFonts w:ascii="Times New Roman"/>
          <w:b w:val="false"/>
          <w:i w:val="false"/>
          <w:color w:val="000000"/>
          <w:sz w:val="28"/>
        </w:rPr>
        <w:t>3) дене шынықтыру мен спортты қолдау және ынталандыру.</w:t>
      </w:r>
      <w:r>
        <w:br/>
      </w:r>
      <w:r>
        <w:rPr>
          <w:rFonts w:ascii="Times New Roman"/>
          <w:b w:val="false"/>
          <w:i w:val="false"/>
          <w:color w:val="000000"/>
          <w:sz w:val="28"/>
        </w:rPr>
        <w:t>
      </w:t>
      </w:r>
      <w:r>
        <w:rPr>
          <w:rFonts w:ascii="Times New Roman"/>
          <w:b w:val="false"/>
          <w:i w:val="false"/>
          <w:color w:val="000000"/>
          <w:sz w:val="28"/>
        </w:rPr>
        <w:t xml:space="preserve">15. Функциялары: </w:t>
      </w:r>
      <w:r>
        <w:br/>
      </w:r>
      <w:r>
        <w:rPr>
          <w:rFonts w:ascii="Times New Roman"/>
          <w:b w:val="false"/>
          <w:i w:val="false"/>
          <w:color w:val="000000"/>
          <w:sz w:val="28"/>
        </w:rPr>
        <w:t>
      </w:t>
      </w:r>
      <w:r>
        <w:rPr>
          <w:rFonts w:ascii="Times New Roman"/>
          <w:b w:val="false"/>
          <w:i w:val="false"/>
          <w:color w:val="000000"/>
          <w:sz w:val="28"/>
        </w:rPr>
        <w:t>1) аккредиттелген жергілікті спорт федерацияларымен бірлесіп, спорт түрлерi бойынша аудандық спорттық жарыстарды өткiзедi;</w:t>
      </w:r>
      <w:r>
        <w:br/>
      </w:r>
      <w:r>
        <w:rPr>
          <w:rFonts w:ascii="Times New Roman"/>
          <w:b w:val="false"/>
          <w:i w:val="false"/>
          <w:color w:val="000000"/>
          <w:sz w:val="28"/>
        </w:rPr>
        <w:t>
      </w:t>
      </w:r>
      <w:r>
        <w:rPr>
          <w:rFonts w:ascii="Times New Roman"/>
          <w:b w:val="false"/>
          <w:i w:val="false"/>
          <w:color w:val="000000"/>
          <w:sz w:val="28"/>
        </w:rPr>
        <w:t>2) спорт түрлерi бойынша аудандық құрама командаларды даярлауды және олардың облыстық спорттық жарыстарға қатысуын қамтамасыз етедi;</w:t>
      </w:r>
      <w:r>
        <w:br/>
      </w:r>
      <w:r>
        <w:rPr>
          <w:rFonts w:ascii="Times New Roman"/>
          <w:b w:val="false"/>
          <w:i w:val="false"/>
          <w:color w:val="000000"/>
          <w:sz w:val="28"/>
        </w:rPr>
        <w:t>
      </w:t>
      </w:r>
      <w:r>
        <w:rPr>
          <w:rFonts w:ascii="Times New Roman"/>
          <w:b w:val="false"/>
          <w:i w:val="false"/>
          <w:color w:val="000000"/>
          <w:sz w:val="28"/>
        </w:rPr>
        <w:t>3) Талғар ауданы аумағында бұқаралық спортты және ұлттық спорт түрлерiн дамытуды қамтамасыз етеді;</w:t>
      </w:r>
      <w:r>
        <w:br/>
      </w:r>
      <w:r>
        <w:rPr>
          <w:rFonts w:ascii="Times New Roman"/>
          <w:b w:val="false"/>
          <w:i w:val="false"/>
          <w:color w:val="000000"/>
          <w:sz w:val="28"/>
        </w:rPr>
        <w:t>
      </w:t>
      </w:r>
      <w:r>
        <w:rPr>
          <w:rFonts w:ascii="Times New Roman"/>
          <w:b w:val="false"/>
          <w:i w:val="false"/>
          <w:color w:val="000000"/>
          <w:sz w:val="28"/>
        </w:rPr>
        <w:t>4) Талғар ауданы аумағында аудандық дене шынықтыру-спорт ұйымдарының қызметін үйлестіреді;</w:t>
      </w:r>
      <w:r>
        <w:br/>
      </w:r>
      <w:r>
        <w:rPr>
          <w:rFonts w:ascii="Times New Roman"/>
          <w:b w:val="false"/>
          <w:i w:val="false"/>
          <w:color w:val="000000"/>
          <w:sz w:val="28"/>
        </w:rPr>
        <w:t>
      </w:t>
      </w:r>
      <w:r>
        <w:rPr>
          <w:rFonts w:ascii="Times New Roman"/>
          <w:b w:val="false"/>
          <w:i w:val="false"/>
          <w:color w:val="000000"/>
          <w:sz w:val="28"/>
        </w:rPr>
        <w:t>5) спорт ұйымдарына әдістемелік және консультациялық көмек көрсетеді;</w:t>
      </w:r>
      <w:r>
        <w:br/>
      </w:r>
      <w:r>
        <w:rPr>
          <w:rFonts w:ascii="Times New Roman"/>
          <w:b w:val="false"/>
          <w:i w:val="false"/>
          <w:color w:val="000000"/>
          <w:sz w:val="28"/>
        </w:rPr>
        <w:t>
      </w:t>
      </w:r>
      <w:r>
        <w:rPr>
          <w:rFonts w:ascii="Times New Roman"/>
          <w:b w:val="false"/>
          <w:i w:val="false"/>
          <w:color w:val="000000"/>
          <w:sz w:val="28"/>
        </w:rPr>
        <w:t>6) спортшыларға: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береді;</w:t>
      </w:r>
      <w:r>
        <w:br/>
      </w:r>
      <w:r>
        <w:rPr>
          <w:rFonts w:ascii="Times New Roman"/>
          <w:b w:val="false"/>
          <w:i w:val="false"/>
          <w:color w:val="000000"/>
          <w:sz w:val="28"/>
        </w:rPr>
        <w:t>
      </w:t>
      </w:r>
      <w:r>
        <w:rPr>
          <w:rFonts w:ascii="Times New Roman"/>
          <w:b w:val="false"/>
          <w:i w:val="false"/>
          <w:color w:val="000000"/>
          <w:sz w:val="28"/>
        </w:rPr>
        <w:t>7) мынадай: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береді;</w:t>
      </w:r>
      <w:r>
        <w:br/>
      </w:r>
      <w:r>
        <w:rPr>
          <w:rFonts w:ascii="Times New Roman"/>
          <w:b w:val="false"/>
          <w:i w:val="false"/>
          <w:color w:val="000000"/>
          <w:sz w:val="28"/>
        </w:rPr>
        <w:t>
      </w:t>
      </w:r>
      <w:r>
        <w:rPr>
          <w:rFonts w:ascii="Times New Roman"/>
          <w:b w:val="false"/>
          <w:i w:val="false"/>
          <w:color w:val="000000"/>
          <w:sz w:val="28"/>
        </w:rPr>
        <w:t>8) спорттық-бұқаралық iс-шаралардың бірыңғай өңірлік күнтiзбесін iске асырады;</w:t>
      </w:r>
      <w:r>
        <w:br/>
      </w:r>
      <w:r>
        <w:rPr>
          <w:rFonts w:ascii="Times New Roman"/>
          <w:b w:val="false"/>
          <w:i w:val="false"/>
          <w:color w:val="000000"/>
          <w:sz w:val="28"/>
        </w:rPr>
        <w:t>
      </w:t>
      </w:r>
      <w:r>
        <w:rPr>
          <w:rFonts w:ascii="Times New Roman"/>
          <w:b w:val="false"/>
          <w:i w:val="false"/>
          <w:color w:val="000000"/>
          <w:sz w:val="28"/>
        </w:rPr>
        <w:t>9) Талғар ауданы аумағында спорттық iс-шараларды ұйымдастыруды және өткiзудi үйлестiредi;</w:t>
      </w:r>
      <w:r>
        <w:br/>
      </w:r>
      <w:r>
        <w:rPr>
          <w:rFonts w:ascii="Times New Roman"/>
          <w:b w:val="false"/>
          <w:i w:val="false"/>
          <w:color w:val="000000"/>
          <w:sz w:val="28"/>
        </w:rPr>
        <w:t>
      </w:t>
      </w:r>
      <w:r>
        <w:rPr>
          <w:rFonts w:ascii="Times New Roman"/>
          <w:b w:val="false"/>
          <w:i w:val="false"/>
          <w:color w:val="000000"/>
          <w:sz w:val="28"/>
        </w:rPr>
        <w:t>10) Талғар ауданы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облыстық жергілікті атқарушы органына ұсынады;</w:t>
      </w:r>
      <w:r>
        <w:br/>
      </w:r>
      <w:r>
        <w:rPr>
          <w:rFonts w:ascii="Times New Roman"/>
          <w:b w:val="false"/>
          <w:i w:val="false"/>
          <w:color w:val="000000"/>
          <w:sz w:val="28"/>
        </w:rPr>
        <w:t>
      </w:t>
      </w:r>
      <w:r>
        <w:rPr>
          <w:rFonts w:ascii="Times New Roman"/>
          <w:b w:val="false"/>
          <w:i w:val="false"/>
          <w:color w:val="000000"/>
          <w:sz w:val="28"/>
        </w:rPr>
        <w:t>11) аккредиттелген өңірлік және жергілікті спорт федерацияларының ұсыныстары бойынша спорт түрлері бойынша аудандық құрама командаларының тізімдерін қалыптастырады және бекітеді;</w:t>
      </w:r>
      <w:r>
        <w:br/>
      </w:r>
      <w:r>
        <w:rPr>
          <w:rFonts w:ascii="Times New Roman"/>
          <w:b w:val="false"/>
          <w:i w:val="false"/>
          <w:color w:val="000000"/>
          <w:sz w:val="28"/>
        </w:rPr>
        <w:t>
      </w:t>
      </w:r>
      <w:r>
        <w:rPr>
          <w:rFonts w:ascii="Times New Roman"/>
          <w:b w:val="false"/>
          <w:i w:val="false"/>
          <w:color w:val="000000"/>
          <w:sz w:val="28"/>
        </w:rPr>
        <w:t>12) ресми дене шынықтыру және спорт іс-шараларын медициналық қамтамасыз етуді ұйымдастырады;</w:t>
      </w:r>
      <w:r>
        <w:br/>
      </w:r>
      <w:r>
        <w:rPr>
          <w:rFonts w:ascii="Times New Roman"/>
          <w:b w:val="false"/>
          <w:i w:val="false"/>
          <w:color w:val="000000"/>
          <w:sz w:val="28"/>
        </w:rPr>
        <w:t>
      </w:t>
      </w:r>
      <w:r>
        <w:rPr>
          <w:rFonts w:ascii="Times New Roman"/>
          <w:b w:val="false"/>
          <w:i w:val="false"/>
          <w:color w:val="000000"/>
          <w:sz w:val="28"/>
        </w:rPr>
        <w:t>13) дене шынықтыру және спорт іс-шараларын өткізу кезінде қоғамдық тәртіп пен қоғамдық қауіпсіздікті қамтамасыз етеді;</w:t>
      </w:r>
      <w:r>
        <w:br/>
      </w:r>
      <w:r>
        <w:rPr>
          <w:rFonts w:ascii="Times New Roman"/>
          <w:b w:val="false"/>
          <w:i w:val="false"/>
          <w:color w:val="000000"/>
          <w:sz w:val="28"/>
        </w:rPr>
        <w:t>
      </w:t>
      </w:r>
      <w:r>
        <w:rPr>
          <w:rFonts w:ascii="Times New Roman"/>
          <w:b w:val="false"/>
          <w:i w:val="false"/>
          <w:color w:val="000000"/>
          <w:sz w:val="28"/>
        </w:rPr>
        <w:t>14) аудандық мамандандырылмаған балалар-жасөспірімдер мектептерінің қызметін қамтамасыз етеді;</w:t>
      </w:r>
      <w:r>
        <w:br/>
      </w:r>
      <w:r>
        <w:rPr>
          <w:rFonts w:ascii="Times New Roman"/>
          <w:b w:val="false"/>
          <w:i w:val="false"/>
          <w:color w:val="000000"/>
          <w:sz w:val="28"/>
        </w:rPr>
        <w:t>
      </w:t>
      </w:r>
      <w:r>
        <w:rPr>
          <w:rFonts w:ascii="Times New Roman"/>
          <w:b w:val="false"/>
          <w:i w:val="false"/>
          <w:color w:val="000000"/>
          <w:sz w:val="28"/>
        </w:rPr>
        <w:t>15)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құқығымен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өз құзыреті шегінде дене шынықтыру және спорт саласында басқа да құқықтарды және міндеттерді жүзеге асыру.</w:t>
      </w:r>
      <w:r>
        <w:br/>
      </w:r>
      <w:r>
        <w:rPr>
          <w:rFonts w:ascii="Times New Roman"/>
          <w:b w:val="false"/>
          <w:i w:val="false"/>
          <w:color w:val="000000"/>
          <w:sz w:val="28"/>
        </w:rPr>
        <w:t>
</w:t>
      </w:r>
    </w:p>
    <w:bookmarkStart w:name="z53"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17. "Талғар ауданының дене шынықтыру және спорт бөлімі" </w:t>
      </w:r>
      <w:r>
        <w:br/>
      </w:r>
      <w:r>
        <w:rPr>
          <w:rFonts w:ascii="Times New Roman"/>
          <w:b w:val="false"/>
          <w:i w:val="false"/>
          <w:color w:val="000000"/>
          <w:sz w:val="28"/>
        </w:rPr>
        <w:t>
      </w:t>
      </w:r>
      <w:r>
        <w:rPr>
          <w:rFonts w:ascii="Times New Roman"/>
          <w:b w:val="false"/>
          <w:i w:val="false"/>
          <w:color w:val="000000"/>
          <w:sz w:val="28"/>
        </w:rPr>
        <w:t xml:space="preserve">мемлекеттік мекемесінде басшылықты "Талғар ауданының дене шынықтыру және спорт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w:t>
      </w:r>
      <w:r>
        <w:rPr>
          <w:rFonts w:ascii="Times New Roman"/>
          <w:b w:val="false"/>
          <w:i w:val="false"/>
          <w:color w:val="000000"/>
          <w:sz w:val="28"/>
        </w:rPr>
        <w:t>18. "Талғар ауданының дене шынықтыру және спорт бөлімі" мемлекеттік мекемесінің бірінші басшысын Талғар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"Талғар ауданының дене шынықтыру және спорт бөлімі" мемлекеттік мекемесінің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20. "Талғар ауданының дене шынықтыру және спорт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"Талғар ауданының дене шынықтыру және спорт бөлімі" мемлекеттік мекемесінің қызметкерлерін қолданыстағы заңнамаға сәйкес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2) "Талғар ауданының дене шынықтыру және спорт бөлімі" мемлекеттік мекемесінің қарамағындағы мемлекеттік мекеменің директорын қолданыстағы заңнамаға сәйкес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3) "Талғар ауданының дене шынықтыру және спорт бөлімі" мемлекеттік мекемесі қызметкерлерінің міндеттері мен өкiлеттiктерiн өз құзыреті шегінде айқындайды;</w:t>
      </w:r>
      <w:r>
        <w:br/>
      </w:r>
      <w:r>
        <w:rPr>
          <w:rFonts w:ascii="Times New Roman"/>
          <w:b w:val="false"/>
          <w:i w:val="false"/>
          <w:color w:val="000000"/>
          <w:sz w:val="28"/>
        </w:rPr>
        <w:t>
      </w:t>
      </w:r>
      <w:r>
        <w:rPr>
          <w:rFonts w:ascii="Times New Roman"/>
          <w:b w:val="false"/>
          <w:i w:val="false"/>
          <w:color w:val="000000"/>
          <w:sz w:val="28"/>
        </w:rPr>
        <w:t>4) "Талғар ауданының дене шынықтыру және спорт бөлімі" мемлекеттік мекемесінің қызметкерлерін, "Талғар ауданының дене шынықтыру және спорт бөлімі" мемлекеттік мекемесінің қарамағындағы мемлекеттік мекеменің директорын заңнамада белгіленген тәртіппен ынталандырады және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 xml:space="preserve">5) өз құзыреті шегінде бұйрықтар шығарады; </w:t>
      </w:r>
      <w:r>
        <w:br/>
      </w:r>
      <w:r>
        <w:rPr>
          <w:rFonts w:ascii="Times New Roman"/>
          <w:b w:val="false"/>
          <w:i w:val="false"/>
          <w:color w:val="000000"/>
          <w:sz w:val="28"/>
        </w:rPr>
        <w:t>
      </w:t>
      </w:r>
      <w:r>
        <w:rPr>
          <w:rFonts w:ascii="Times New Roman"/>
          <w:b w:val="false"/>
          <w:i w:val="false"/>
          <w:color w:val="000000"/>
          <w:sz w:val="28"/>
        </w:rPr>
        <w:t>6) мемлекеттік органдар мен басқа да ұйымдарда өз құзыреті шегінде "Талғар ауданының дене шынықтыру және спорт бөлімі"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7) "Талғар ауданының дене шынықтыру және спорт бөлімі" мемлекеттік мекемесіндегі сыбайлас жемқорлыққа қарсы әрекет етеді, сол үшін жеке жауапкершілік алуды белгілейді;</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"Талғар ауданының дене шынықтыру және спорт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8"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21. "Талғар ауданының дене шынықтыру және спорт бөлімі" мемлекеттік мекемесінің заңнамада көзделген жағдайларда жедел басқару </w:t>
      </w:r>
      <w:r>
        <w:br/>
      </w:r>
      <w:r>
        <w:rPr>
          <w:rFonts w:ascii="Times New Roman"/>
          <w:b w:val="false"/>
          <w:i w:val="false"/>
          <w:color w:val="000000"/>
          <w:sz w:val="28"/>
        </w:rPr>
        <w:t>
      </w:t>
      </w:r>
      <w:r>
        <w:rPr>
          <w:rFonts w:ascii="Times New Roman"/>
          <w:b w:val="false"/>
          <w:i w:val="false"/>
          <w:color w:val="000000"/>
          <w:sz w:val="28"/>
        </w:rPr>
        <w:t>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"Талғар ауданының дене шынықтыру және спорт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"Талғар ауданының дене шынықтыру және спорт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"Талғар ауданының дене шынықтыру және спорт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4"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"Талғар ауданының дене шынықтыру және спорт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"Талғар ауданының дене шынықтыру және спорт бөлімі" мемлекеттік мекемесінің қарамағындағы мемлекеттік мекемелердің тізбесі:</w:t>
      </w:r>
      <w:r>
        <w:br/>
      </w:r>
      <w:r>
        <w:rPr>
          <w:rFonts w:ascii="Times New Roman"/>
          <w:b w:val="false"/>
          <w:i w:val="false"/>
          <w:color w:val="000000"/>
          <w:sz w:val="28"/>
        </w:rPr>
        <w:t>
      </w:t>
      </w:r>
      <w:r>
        <w:rPr>
          <w:rFonts w:ascii="Times New Roman"/>
          <w:b w:val="false"/>
          <w:i w:val="false"/>
          <w:color w:val="000000"/>
          <w:sz w:val="28"/>
        </w:rPr>
        <w:t>"Талғар ауданының дене шынықтыру және спорт бөлімі" мемлекеттік мекемесінің "Талғар аудандық балалар мен жасөспірімдер спорт мектебі"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