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2653" w14:textId="8862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бойынша пайдаланылмайтын ауыл шаруашылығы мақсатындағы жерлерге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2015 жылғы 01 қазандағы № 48-282 шешімі. Алматы облысы Әділет департаментінде 2015 жылы 12 қарашада № 3546 болып тіркелді. Күші жойылды - Алматы облысы Талғар аудандық мәслихатының 2016 жылғы 26 қаңтардағы № 53-300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Талғар аудандық мәслихатының 26.01.2016 </w:t>
      </w:r>
      <w:r>
        <w:rPr>
          <w:rFonts w:ascii="Times New Roman"/>
          <w:b w:val="false"/>
          <w:i w:val="false"/>
          <w:color w:val="ff0000"/>
          <w:sz w:val="28"/>
        </w:rPr>
        <w:t>№ 53-300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2008 жылғы 10 желтоқсандағы Қазақстан Республикасы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Талғар ауданы бойынша Қазақстан Республикасының жер заңнамасына сәйкес пайдаланылмайтын ауыл шаруашылығы мақсатындағы жерлерге жер салығының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"Талғар ауданының жер қатынастары бөлімі" мемлекеттік мекемесінің басшысына (келісім бойынша)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Барсуков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