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42be" w14:textId="9954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2014 жылғы 19 желтоқсандағы "Талғар ауданының 2015-2017 жылдарға арналған бюджеті туралы" № 39-222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09 қарашадағы № 49-284 шешімі. Алматы облысы Әділет департаментінде 2015 жылы 18 қарашада № 3558 болып тіркелді. Күші жойылды - Алматы облысы Талғар аудандық мәслихатының 2016 жылғы 20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4-23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2014 жылғы 19 желтоқсандағы "Талғар ауданының 2015-2017 жылдарға арналған бюджеті туралы" № 39-222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2975 тіркелген, 2015 жылғы 17 қаңтардағы аудандық "Талғар" газетінде № 3 (4090) жарияланған), Талғар аудандық мәслихатының 2015 жылғы 9 ақпандағы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40-237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3064 тіркелген, 2015 жылғы 27 ақпандағы аудандық "Талғар" газетінде № 09 (4147) жарияланған), Талғар аудандық мәслихатының 2015 жылғы 27 мамырдағы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44-265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 3202 тіркелген, 2015 жылғы 19 маусымдағы аудандық "Талғар" газетінде № 27 (4161) жарияланған), Талғар аудандық мәслихатының 2015 жылғы 7 қырқүйектегі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47-278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қырқүйектегі нормативтік құқықтық актілерді мемлекеттік тіркеу Тізілімінде № 3411 тіркелген, 2015 жылғы 27 қырқүйектегі аудандық "Талғар" газетінде № 41-42 (4173) жарияланған),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13310430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2104936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1023006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10178119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5301640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2612467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2259012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13402003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36192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 млн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36226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36226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"3-1. 2015 жылға арналған аудандық бюджетте жергілікті өзін-өзі басқару органдарына 5-қосымшаға сәйкес, 4260 мың теңге сомасында трансферттер көзделгені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"Әлеуметтік-экономикалық дамыту, тарифтік саясат, шағын және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кәсіпкерлікті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9 қарашадағы "Талғар аудандық мәслихатының 2014 жылғы 19 желтоқсандағы "Талғар ауданының 2015-2017 жылдарға арналған бюджеті туралы" № 39-222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мен толықтырулар енгізу туралы" № 49-284 шешіміне 1-қосымша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1-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"/>
        <w:gridCol w:w="834"/>
        <w:gridCol w:w="1173"/>
        <w:gridCol w:w="10"/>
        <w:gridCol w:w="1183"/>
        <w:gridCol w:w="5343"/>
        <w:gridCol w:w="29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9 қарашадағы "Талғар аудандық мәслихатының 2014 жылғы 19 желтоқсандағы "Талғар ауданының 2015-2017 жылдарға арналған бюджеті туралы" № 39-222 шешіміне өзгерістер мен толықтырулар енгізу туралы" № 49-284 шешіміне 2-қосымша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шешіміне 5-қосымша</w:t>
            </w:r>
          </w:p>
        </w:tc>
      </w:tr>
    </w:tbl>
    <w:bookmarkStart w:name="z3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5401"/>
        <w:gridCol w:w="5233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қаласы әкімдігі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"Алатау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"Бельбулак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"Бесағаш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"Кайнарауылдық округі аппараты" мемлекттік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"Бесқайнар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"Нура ауылдық округі аппараты" мемлекттік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