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70447" w14:textId="70704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ветеринария бөлімі" мемлекеттік мекеменің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ауданы әкімдігінің 2015 жылғы 23 қарашадағы № 11-1457 қаулысы. Алматы облысы Әділет департаментінде 2015 жылы 23 желтоқсанда № 3634 болып тіркелді. Күші жойылды - Алматы облысы Талғар ауданы әкімдігінің 2016 жылғы 05 қыркүйектегі № 09-591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Талғар ауданы әкімдігінің 05.09.2016 </w:t>
      </w:r>
      <w:r>
        <w:rPr>
          <w:rFonts w:ascii="Times New Roman"/>
          <w:b w:val="false"/>
          <w:i w:val="false"/>
          <w:color w:val="ff0000"/>
          <w:sz w:val="28"/>
        </w:rPr>
        <w:t>№ 09-591</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Талғар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"Талғар ауданының ветеринария бөлімі" мемлекеттік мекеменің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"Талғар ауданының ветеринария бөлімі" мемлекеттік мекеменің басшысы Арынбаев Марат Жаманқұлұлына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3. Осы қаулының орындалуын бақылау аудан әкімінің орынбасары Жұмағұлов Талғат Жапашұлына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Садықова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ауданы әкімдігінің 2015 жылғы 23 қарашадағы № 11-1457 қаулысымен бекітілген қосымша</w:t>
            </w:r>
          </w:p>
        </w:tc>
      </w:tr>
    </w:tbl>
    <w:bookmarkStart w:name="z11" w:id="0"/>
    <w:p>
      <w:pPr>
        <w:spacing w:after="0"/>
        <w:ind w:left="0"/>
        <w:jc w:val="left"/>
      </w:pPr>
      <w:r>
        <w:rPr>
          <w:rFonts w:ascii="Times New Roman"/>
          <w:b/>
          <w:i w:val="false"/>
          <w:color w:val="000000"/>
        </w:rPr>
        <w:t xml:space="preserve"> "Талғар ауданының ветеринария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 </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"Талғар ауданының ветеринария бөлімі" мемлекеттік мекемес (бұдан әрі – Бөлім)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мемлекеттік мекем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xml:space="preserve">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 </w:t>
      </w:r>
      <w:r>
        <w:br/>
      </w:r>
      <w:r>
        <w:rPr>
          <w:rFonts w:ascii="Times New Roman"/>
          <w:b w:val="false"/>
          <w:i w:val="false"/>
          <w:color w:val="000000"/>
          <w:sz w:val="28"/>
        </w:rPr>
        <w:t>
      </w:t>
      </w:r>
      <w:r>
        <w:rPr>
          <w:rFonts w:ascii="Times New Roman"/>
          <w:b w:val="false"/>
          <w:i w:val="false"/>
          <w:color w:val="000000"/>
          <w:sz w:val="28"/>
        </w:rPr>
        <w:t xml:space="preserve">8. Бөлім құрылымы мен штат санының лимиті қолданыстағы заңнамаға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041600, Қазақстан Республикасы, Алматы облысы, Талғар ауданы, Талғар қаласы, Қонаев даңғылы, № 65.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"Талғар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xml:space="preserve">12. Бөлімнің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 xml:space="preserve">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 xml:space="preserve">Егер Бөлімге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 </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14. Бөлімнің миссиясы: ветеринария саласындағы мемлекеттiк саясатты жүзеге асыру. </w:t>
      </w:r>
      <w:r>
        <w:br/>
      </w:r>
      <w:r>
        <w:rPr>
          <w:rFonts w:ascii="Times New Roman"/>
          <w:b w:val="false"/>
          <w:i w:val="false"/>
          <w:color w:val="000000"/>
          <w:sz w:val="28"/>
        </w:rPr>
        <w:t>
      </w:t>
      </w:r>
      <w:r>
        <w:rPr>
          <w:rFonts w:ascii="Times New Roman"/>
          <w:b w:val="false"/>
          <w:i w:val="false"/>
          <w:color w:val="000000"/>
          <w:sz w:val="28"/>
        </w:rPr>
        <w:t xml:space="preserve">15. Міндеттері: </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емдеу;</w:t>
      </w:r>
      <w:r>
        <w:br/>
      </w:r>
      <w:r>
        <w:rPr>
          <w:rFonts w:ascii="Times New Roman"/>
          <w:b w:val="false"/>
          <w:i w:val="false"/>
          <w:color w:val="000000"/>
          <w:sz w:val="28"/>
        </w:rPr>
        <w:t>
      </w:t>
      </w:r>
      <w:r>
        <w:rPr>
          <w:rFonts w:ascii="Times New Roman"/>
          <w:b w:val="false"/>
          <w:i w:val="false"/>
          <w:color w:val="000000"/>
          <w:sz w:val="28"/>
        </w:rPr>
        <w:t>2)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3) ветеринариялық-санитариялық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4)Талғар ауданының аумағын басқа мемлекеттерден жануарлардың жұқпалы және экзотикалық ауруларының әкелiнуi мен таралуынан қорғау;</w:t>
      </w:r>
      <w:r>
        <w:br/>
      </w:r>
      <w:r>
        <w:rPr>
          <w:rFonts w:ascii="Times New Roman"/>
          <w:b w:val="false"/>
          <w:i w:val="false"/>
          <w:color w:val="000000"/>
          <w:sz w:val="28"/>
        </w:rPr>
        <w:t>
      </w:t>
      </w:r>
      <w:r>
        <w:rPr>
          <w:rFonts w:ascii="Times New Roman"/>
          <w:b w:val="false"/>
          <w:i w:val="false"/>
          <w:color w:val="000000"/>
          <w:sz w:val="28"/>
        </w:rPr>
        <w:t>5) жеке және заңды тұлғалар ветеринария саласындағы қызметтi жүзеге асыруы кезiнде қоршаған ортаны ластаудың алдын алу және оны жою.</w:t>
      </w:r>
      <w:r>
        <w:br/>
      </w:r>
      <w:r>
        <w:rPr>
          <w:rFonts w:ascii="Times New Roman"/>
          <w:b w:val="false"/>
          <w:i w:val="false"/>
          <w:color w:val="000000"/>
          <w:sz w:val="28"/>
        </w:rPr>
        <w:t>
      </w:t>
      </w:r>
      <w:r>
        <w:rPr>
          <w:rFonts w:ascii="Times New Roman"/>
          <w:b w:val="false"/>
          <w:i w:val="false"/>
          <w:color w:val="000000"/>
          <w:sz w:val="28"/>
        </w:rPr>
        <w:t xml:space="preserve">16. Функциялары: </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халықтың арасында ағарту жұмыстарын ұйымдастыру;</w:t>
      </w:r>
      <w:r>
        <w:br/>
      </w:r>
      <w:r>
        <w:rPr>
          <w:rFonts w:ascii="Times New Roman"/>
          <w:b w:val="false"/>
          <w:i w:val="false"/>
          <w:color w:val="000000"/>
          <w:sz w:val="28"/>
        </w:rPr>
        <w:t>
      </w:t>
      </w:r>
      <w:r>
        <w:rPr>
          <w:rFonts w:ascii="Times New Roman"/>
          <w:b w:val="false"/>
          <w:i w:val="false"/>
          <w:color w:val="000000"/>
          <w:sz w:val="28"/>
        </w:rPr>
        <w:t>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 xml:space="preserve">7) жануарлардың саулығы мен адамның денсаулығын қауіп төндіретін жануарларды, жануарлардан алынатын өнімдер мен шикізатты алып қоймай залалсыздандыру (зарарсыздандыру) және қайта өңдеу; </w:t>
      </w:r>
      <w:r>
        <w:br/>
      </w:r>
      <w:r>
        <w:rPr>
          <w:rFonts w:ascii="Times New Roman"/>
          <w:b w:val="false"/>
          <w:i w:val="false"/>
          <w:color w:val="000000"/>
          <w:sz w:val="28"/>
        </w:rPr>
        <w:t>
      </w:t>
      </w:r>
      <w:r>
        <w:rPr>
          <w:rFonts w:ascii="Times New Roman"/>
          <w:b w:val="false"/>
          <w:i w:val="false"/>
          <w:color w:val="000000"/>
          <w:sz w:val="28"/>
        </w:rPr>
        <w:t>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 </w:t>
      </w:r>
      <w:r>
        <w:br/>
      </w:r>
      <w:r>
        <w:rPr>
          <w:rFonts w:ascii="Times New Roman"/>
          <w:b w:val="false"/>
          <w:i w:val="false"/>
          <w:color w:val="000000"/>
          <w:sz w:val="28"/>
        </w:rPr>
        <w:t>
      </w:t>
      </w:r>
      <w:r>
        <w:rPr>
          <w:rFonts w:ascii="Times New Roman"/>
          <w:b w:val="false"/>
          <w:i w:val="false"/>
          <w:color w:val="000000"/>
          <w:sz w:val="28"/>
        </w:rPr>
        <w:t xml:space="preserve">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11)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12) Алматы облысы Талғар ауданының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13)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14)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15)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барлыќ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16)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18)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22)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w:t>
      </w:r>
      <w:r>
        <w:rPr>
          <w:rFonts w:ascii="Times New Roman"/>
          <w:b w:val="false"/>
          <w:i w:val="false"/>
          <w:color w:val="000000"/>
          <w:sz w:val="28"/>
        </w:rPr>
        <w:t>25)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 xml:space="preserve">26) облыстың жергілікті атқарушы органына Алматы облысы Талғар ауданының аумағында ветеринариялық-санитариялық қауіпсіздікті қамтамасыз ету жөніндегі ветеринариялық іс-шаралар туралы ұсыныстар енгізу; </w:t>
      </w:r>
      <w:r>
        <w:br/>
      </w:r>
      <w:r>
        <w:rPr>
          <w:rFonts w:ascii="Times New Roman"/>
          <w:b w:val="false"/>
          <w:i w:val="false"/>
          <w:color w:val="000000"/>
          <w:sz w:val="28"/>
        </w:rPr>
        <w:t>
      </w:t>
      </w:r>
      <w:r>
        <w:rPr>
          <w:rFonts w:ascii="Times New Roman"/>
          <w:b w:val="false"/>
          <w:i w:val="false"/>
          <w:color w:val="000000"/>
          <w:sz w:val="28"/>
        </w:rPr>
        <w:t>27)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28)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29)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құзыретіне жататын қала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5)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7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 </w:t>
      </w:r>
      <w:r>
        <w:br/>
      </w:r>
      <w:r>
        <w:rPr>
          <w:rFonts w:ascii="Times New Roman"/>
          <w:b w:val="false"/>
          <w:i w:val="false"/>
          <w:color w:val="000000"/>
          <w:sz w:val="28"/>
        </w:rPr>
        <w:t>
      </w:t>
      </w:r>
      <w:r>
        <w:rPr>
          <w:rFonts w:ascii="Times New Roman"/>
          <w:b w:val="false"/>
          <w:i w:val="false"/>
          <w:color w:val="000000"/>
          <w:sz w:val="28"/>
        </w:rPr>
        <w:t>19. Бөлімнің бірінші басшысын Талғар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xml:space="preserve">20. Бөлімнің бірінші басшысының орынбасары бар. </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 қызметкерлері, Бөлімнің қарамағындағы ұйымдары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Бөлімде сыбайлас жемқорлыққа қарсы әрекет етеді, сол үшін жеке жауапкершілік алуды белгілейді;</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9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22. Бөлімнің заңнамада көзделген жағдайларда жедел басқару құқығында оқшауланған мүлкі болуы мүмкін. </w:t>
      </w:r>
      <w:r>
        <w:br/>
      </w:r>
      <w:r>
        <w:rPr>
          <w:rFonts w:ascii="Times New Roman"/>
          <w:b w:val="false"/>
          <w:i w:val="false"/>
          <w:color w:val="000000"/>
          <w:sz w:val="28"/>
        </w:rPr>
        <w:t>
      </w:t>
      </w:r>
      <w:r>
        <w:rPr>
          <w:rFonts w:ascii="Times New Roman"/>
          <w:b w:val="false"/>
          <w:i w:val="false"/>
          <w:color w:val="000000"/>
          <w:sz w:val="28"/>
        </w:rPr>
        <w:t xml:space="preserve">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23. Бөлімге бекітілген мүлік коммуналдық меншікке жатады. </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p>
    <w:bookmarkStart w:name="z9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Бөлімді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r>
        <w:rPr>
          <w:rFonts w:ascii="Times New Roman"/>
          <w:b w:val="false"/>
          <w:i w:val="false"/>
          <w:color w:val="000000"/>
          <w:sz w:val="28"/>
        </w:rPr>
        <w:t>Бөлімнің қарамағындағы ұйымдардың тізбесі:</w:t>
      </w:r>
      <w:r>
        <w:br/>
      </w:r>
      <w:r>
        <w:rPr>
          <w:rFonts w:ascii="Times New Roman"/>
          <w:b w:val="false"/>
          <w:i w:val="false"/>
          <w:color w:val="000000"/>
          <w:sz w:val="28"/>
        </w:rPr>
        <w:t>
      </w:t>
      </w:r>
      <w:r>
        <w:rPr>
          <w:rFonts w:ascii="Times New Roman"/>
          <w:b w:val="false"/>
          <w:i w:val="false"/>
          <w:color w:val="000000"/>
          <w:sz w:val="28"/>
        </w:rPr>
        <w:t>Талғар ауданы әкімдігінің "Талғар ауданының ветеринариялық станциясы"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