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dca5" w14:textId="9ddd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2016-2018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2015 жылғы 22 желтоқсандағы № 51-292 шешімі. Алматы облысы Әділет департаментінде 2015 жылы 29 желтоқсанда № 3646 болып тіркелді. Күші жойылды - Алматы облысы Талғар аудандық мәслихатының 2017 жылғы 09 маусымдағы № 15-88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Талғар аудандық мәслихатының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келесі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15 497 121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2 599 135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263 096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757 489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11 877 401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5 931 863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 3 939 189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2 006 349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15 542 641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564 184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574 933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10 749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(-) 615 614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615 614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Талғар аудандық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8-46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Ауданның жергілікті атқарушы органының 2016 жылға арналған резерві 10832 мың теңге сомада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бюджетте жергілікті өзін-өзі басқару органдарына берілген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138758 мың теңге сомасында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 атқару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"Талғар аудандық экономика және бюджеттік жоспарлау бөлімі" мемлекеттік мекемесінің басшысына (келісім бойынша А. М. Кисибаева)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шешімнің орындалуын бақылау аудандық мәслихаттың "Әлеуметтік-экономикалық дамыту, тарифтік саясат, шағын және 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Кәсіпк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ерлікті дамыту және бюджет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 1- 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2016 жылға арналған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1 қосымша жаңа редакцияда - Алматы облысы Талғар аудандық мәслихатының 28.10.2016 </w:t>
      </w:r>
      <w:r>
        <w:rPr>
          <w:rFonts w:ascii="Times New Roman"/>
          <w:b w:val="false"/>
          <w:i w:val="false"/>
          <w:color w:val="ff0000"/>
          <w:sz w:val="28"/>
        </w:rPr>
        <w:t>№ 8-46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127"/>
        <w:gridCol w:w="726"/>
        <w:gridCol w:w="6178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15497121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2599135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1598602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1068209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15542641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7025419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және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"Жұмыспен қамту 2020 жол картасы бойынша қалаларды және ауылдық елді мекендерді дамыту шеңберінде объектілерді жөндеу"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35"/>
        <w:gridCol w:w="535"/>
        <w:gridCol w:w="535"/>
        <w:gridCol w:w="6500"/>
        <w:gridCol w:w="2437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1334"/>
        <w:gridCol w:w="1812"/>
        <w:gridCol w:w="1812"/>
        <w:gridCol w:w="3"/>
        <w:gridCol w:w="2447"/>
        <w:gridCol w:w="3558"/>
      </w:tblGrid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-615614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 пайдалану)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615614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686"/>
        <w:gridCol w:w="1064"/>
        <w:gridCol w:w="22"/>
        <w:gridCol w:w="239"/>
        <w:gridCol w:w="3703"/>
        <w:gridCol w:w="4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-615614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615614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574933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 2- қосымша</w:t>
            </w:r>
          </w:p>
        </w:tc>
      </w:tr>
    </w:tbl>
    <w:bookmarkStart w:name="z26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2017 жылға арналған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9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12600113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775706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1094756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12791825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6828796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6709799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 3- қосымша</w:t>
            </w:r>
          </w:p>
        </w:tc>
      </w:tr>
    </w:tbl>
    <w:bookmarkStart w:name="z47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2018 жылға арналған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4"/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1097329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4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7605142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03"/>
        <w:gridCol w:w="1272"/>
        <w:gridCol w:w="1273"/>
        <w:gridCol w:w="5270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7"/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14532807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12361660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7217771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108132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3879495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8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4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шешіміне 4-қосымша</w:t>
            </w:r>
          </w:p>
        </w:tc>
      </w:tr>
    </w:tbl>
    <w:bookmarkStart w:name="z684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өзі басқару органдарына берілетін трансферттерді бөлу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4180"/>
        <w:gridCol w:w="5752"/>
      </w:tblGrid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9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0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"Талғар қаласы әкімдігі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1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"Алатау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2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"Бельбулак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3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"Бесқайнар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4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"Бесағаш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5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"Тұздыбастау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6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"Қайнар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7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"Гүлдала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8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"Панфилов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9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"Кеңдала ауылдық округі аппараты" мемлекттік мекемесі 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0"/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"Нура ауылдық округі аппараты" мемлекттік мекемесі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2015 жылғы 22 желтоқсандағы "Талғар ауданының 2016-2018 жылдарға арналған аудандық бюджеті туралы" № 51-292 шешімімен бекітілген 5 қосымша</w:t>
            </w:r>
          </w:p>
        </w:tc>
      </w:tr>
    </w:tbl>
    <w:bookmarkStart w:name="z699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2016-2018 жылдарға арналған аудан бюджетінің орындалуы барысында қысқартуға жатпайтын аудандық бюджет бағдарлама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5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  <w:bookmarkEnd w:id="65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  <w:bookmarkEnd w:id="65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