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32513" w14:textId="b4325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Алатау ауылдық округіндегі Қызыл-Қайрат, Алмалық, Алтын-Дән, Амангелді, Байбұлақ, Береке ауылдарындағы жаңа көшелерге атау беру және Рысқұлов ауылындағы Лазо көшесін, Шымбұлақ ауылындағы Подгорная көшесін қайта атау туралы</w:t>
      </w:r>
    </w:p>
    <w:p>
      <w:pPr>
        <w:spacing w:after="0"/>
        <w:ind w:left="0"/>
        <w:jc w:val="both"/>
      </w:pPr>
      <w:r>
        <w:rPr>
          <w:rFonts w:ascii="Times New Roman"/>
          <w:b w:val="false"/>
          <w:i w:val="false"/>
          <w:color w:val="000000"/>
          <w:sz w:val="28"/>
        </w:rPr>
        <w:t>Алматы облысы Талғар ауданы Алатау ауылдық округі әкімінің 2015 жылғы 20 ақпандағы № 1 шешімі. Алматы облысы Әділет департаментінде 2015 жылы 20 наурызда № 3106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сәйкес және Алатау ауылдық округі халқының пікірін ескере отырып, Алматы облыстық ономастика комиссиясының қортындысы негізінде Талғар ауданы Алатау ауылдық округінің әкімі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Алатау ауылдық округіндегі Шымбұлақ ауылының "Подгорная" көшесі "Хаирғали Абдығалиев" көшесі болып қайта аталсын.</w:t>
      </w:r>
      <w:r>
        <w:br/>
      </w:r>
      <w:r>
        <w:rPr>
          <w:rFonts w:ascii="Times New Roman"/>
          <w:b w:val="false"/>
          <w:i w:val="false"/>
          <w:color w:val="000000"/>
          <w:sz w:val="28"/>
        </w:rPr>
        <w:t>
      </w:t>
      </w:r>
      <w:r>
        <w:rPr>
          <w:rFonts w:ascii="Times New Roman"/>
          <w:b w:val="false"/>
          <w:i w:val="false"/>
          <w:color w:val="000000"/>
          <w:sz w:val="28"/>
        </w:rPr>
        <w:t xml:space="preserve">2. Алатау ауылдық округіндегі Рысқұлов ауылының "Лазо" көшесі "Алпыспай Қуанышев" көшесі болып қайта аталсын. </w:t>
      </w:r>
      <w:r>
        <w:br/>
      </w:r>
      <w:r>
        <w:rPr>
          <w:rFonts w:ascii="Times New Roman"/>
          <w:b w:val="false"/>
          <w:i w:val="false"/>
          <w:color w:val="000000"/>
          <w:sz w:val="28"/>
        </w:rPr>
        <w:t>
      </w:t>
      </w:r>
      <w:r>
        <w:rPr>
          <w:rFonts w:ascii="Times New Roman"/>
          <w:b w:val="false"/>
          <w:i w:val="false"/>
          <w:color w:val="000000"/>
          <w:sz w:val="28"/>
        </w:rPr>
        <w:t>3. Алатау ауылдық округінің Қызыл-Қайрат ауылының жаңа көшелеріне келесі атаулар берілсін:</w:t>
      </w:r>
      <w:r>
        <w:br/>
      </w:r>
      <w:r>
        <w:rPr>
          <w:rFonts w:ascii="Times New Roman"/>
          <w:b w:val="false"/>
          <w:i w:val="false"/>
          <w:color w:val="000000"/>
          <w:sz w:val="28"/>
        </w:rPr>
        <w:t>
      </w:t>
      </w:r>
      <w:r>
        <w:rPr>
          <w:rFonts w:ascii="Times New Roman"/>
          <w:b w:val="false"/>
          <w:i w:val="false"/>
          <w:color w:val="000000"/>
          <w:sz w:val="28"/>
        </w:rPr>
        <w:t>1) Қызыл-Қайрат ауылының оңтүстік-шығысында орналасқан бірінші көшеге "Райымбек батыр", екінші көшеге "Әйтеке би", үшінші көшеге "Ілияс Жансүгіров", төртінші көшеге "Әл-Фараби", бесінші көшеге "Қаныш Сәтбаев";</w:t>
      </w:r>
      <w:r>
        <w:br/>
      </w:r>
      <w:r>
        <w:rPr>
          <w:rFonts w:ascii="Times New Roman"/>
          <w:b w:val="false"/>
          <w:i w:val="false"/>
          <w:color w:val="000000"/>
          <w:sz w:val="28"/>
        </w:rPr>
        <w:t>
      </w:t>
      </w:r>
      <w:r>
        <w:rPr>
          <w:rFonts w:ascii="Times New Roman"/>
          <w:b w:val="false"/>
          <w:i w:val="false"/>
          <w:color w:val="000000"/>
          <w:sz w:val="28"/>
        </w:rPr>
        <w:t>2) Қызыл-Қайрат ауылының солтүстік-батысында орналасқан бірінші көшеге "Қарасай батыр", екінші көшеге "Қазыбек би", үшінші көшеге "Әлихан Бөкейханов", төртінші көшеге "Ахмет Байтұрсынов", бесінші көшеге "Астана", алтыншы көшеге "Алматы".</w:t>
      </w:r>
      <w:r>
        <w:br/>
      </w:r>
      <w:r>
        <w:rPr>
          <w:rFonts w:ascii="Times New Roman"/>
          <w:b w:val="false"/>
          <w:i w:val="false"/>
          <w:color w:val="000000"/>
          <w:sz w:val="28"/>
        </w:rPr>
        <w:t>
      </w:t>
      </w:r>
      <w:r>
        <w:rPr>
          <w:rFonts w:ascii="Times New Roman"/>
          <w:b w:val="false"/>
          <w:i w:val="false"/>
          <w:color w:val="000000"/>
          <w:sz w:val="28"/>
        </w:rPr>
        <w:t>4. Алатау ауылдық округінің Алмалық ауылының жаңа көшелеріне келесі атаулар берілсін:</w:t>
      </w:r>
      <w:r>
        <w:br/>
      </w:r>
      <w:r>
        <w:rPr>
          <w:rFonts w:ascii="Times New Roman"/>
          <w:b w:val="false"/>
          <w:i w:val="false"/>
          <w:color w:val="000000"/>
          <w:sz w:val="28"/>
        </w:rPr>
        <w:t>
      </w:t>
      </w:r>
      <w:r>
        <w:rPr>
          <w:rFonts w:ascii="Times New Roman"/>
          <w:b w:val="false"/>
          <w:i w:val="false"/>
          <w:color w:val="000000"/>
          <w:sz w:val="28"/>
        </w:rPr>
        <w:t>1) Алмалық ауылының солтүстік-шығысында орналасқан бірінші көшеге "Астана", екінші көшеге "Иса Байзақов", үшінші көшеге "Ахмет Байтұрсынов", төртінші көшеге "Бауыржан Момышұлы";</w:t>
      </w:r>
      <w:r>
        <w:br/>
      </w:r>
      <w:r>
        <w:rPr>
          <w:rFonts w:ascii="Times New Roman"/>
          <w:b w:val="false"/>
          <w:i w:val="false"/>
          <w:color w:val="000000"/>
          <w:sz w:val="28"/>
        </w:rPr>
        <w:t>
      </w:t>
      </w:r>
      <w:r>
        <w:rPr>
          <w:rFonts w:ascii="Times New Roman"/>
          <w:b w:val="false"/>
          <w:i w:val="false"/>
          <w:color w:val="000000"/>
          <w:sz w:val="28"/>
        </w:rPr>
        <w:t>2) Алмалық ауылының оңтүстік-батысында орналасқан бірінші көшеге "Батыр Баян", екінші көшеге "Сұлтан Бейбарыс", үшінші көшеге "Бөгенбай батыр", төртінші көшеге "Бұхар жырау", бесінші көшеге "Болашақ".</w:t>
      </w:r>
      <w:r>
        <w:br/>
      </w:r>
      <w:r>
        <w:rPr>
          <w:rFonts w:ascii="Times New Roman"/>
          <w:b w:val="false"/>
          <w:i w:val="false"/>
          <w:color w:val="000000"/>
          <w:sz w:val="28"/>
        </w:rPr>
        <w:t>
      </w:t>
      </w:r>
      <w:r>
        <w:rPr>
          <w:rFonts w:ascii="Times New Roman"/>
          <w:b w:val="false"/>
          <w:i w:val="false"/>
          <w:color w:val="000000"/>
          <w:sz w:val="28"/>
        </w:rPr>
        <w:t>5. Алатау ауылдық округінің Алтын-Дән ауылының жаңа көшелеріне келесі атаулар берілсін:</w:t>
      </w:r>
      <w:r>
        <w:br/>
      </w:r>
      <w:r>
        <w:rPr>
          <w:rFonts w:ascii="Times New Roman"/>
          <w:b w:val="false"/>
          <w:i w:val="false"/>
          <w:color w:val="000000"/>
          <w:sz w:val="28"/>
        </w:rPr>
        <w:t>
      </w:t>
      </w:r>
      <w:r>
        <w:rPr>
          <w:rFonts w:ascii="Times New Roman"/>
          <w:b w:val="false"/>
          <w:i w:val="false"/>
          <w:color w:val="000000"/>
          <w:sz w:val="28"/>
        </w:rPr>
        <w:t>1) Алтын-Дән ауылының солтүстік-батысында орналасқан бірінші көшеге "Достық", екінші көшеге "Алатау", үшінші көшеге "Егемен".</w:t>
      </w:r>
      <w:r>
        <w:br/>
      </w:r>
      <w:r>
        <w:rPr>
          <w:rFonts w:ascii="Times New Roman"/>
          <w:b w:val="false"/>
          <w:i w:val="false"/>
          <w:color w:val="000000"/>
          <w:sz w:val="28"/>
        </w:rPr>
        <w:t>
      </w:t>
      </w:r>
      <w:r>
        <w:rPr>
          <w:rFonts w:ascii="Times New Roman"/>
          <w:b w:val="false"/>
          <w:i w:val="false"/>
          <w:color w:val="000000"/>
          <w:sz w:val="28"/>
        </w:rPr>
        <w:t>6. Алатау ауылдық округінің Амангелді ауылының жаңа көшелеріне келесі атаулар берілсін:</w:t>
      </w:r>
      <w:r>
        <w:br/>
      </w:r>
      <w:r>
        <w:rPr>
          <w:rFonts w:ascii="Times New Roman"/>
          <w:b w:val="false"/>
          <w:i w:val="false"/>
          <w:color w:val="000000"/>
          <w:sz w:val="28"/>
        </w:rPr>
        <w:t>
      </w:t>
      </w:r>
      <w:r>
        <w:rPr>
          <w:rFonts w:ascii="Times New Roman"/>
          <w:b w:val="false"/>
          <w:i w:val="false"/>
          <w:color w:val="000000"/>
          <w:sz w:val="28"/>
        </w:rPr>
        <w:t xml:space="preserve">1) Амангелді ауылының солтүстік-шығысында орналасқан бірінші көшеге "Мұхтар Әуезов", екінші көшеге "Қасым Аманжолов", үшінші көшеге "Дінмұхамед Қонаев", төртінші көшеге "Нұрғиса Тілендиев", бесінші көшеге "Жамбыл", алтыншы көшеге "Шәмші Қалдаяқов"; </w:t>
      </w:r>
      <w:r>
        <w:br/>
      </w:r>
      <w:r>
        <w:rPr>
          <w:rFonts w:ascii="Times New Roman"/>
          <w:b w:val="false"/>
          <w:i w:val="false"/>
          <w:color w:val="000000"/>
          <w:sz w:val="28"/>
        </w:rPr>
        <w:t>
      </w:t>
      </w:r>
      <w:r>
        <w:rPr>
          <w:rFonts w:ascii="Times New Roman"/>
          <w:b w:val="false"/>
          <w:i w:val="false"/>
          <w:color w:val="000000"/>
          <w:sz w:val="28"/>
        </w:rPr>
        <w:t>2) Амангелді ауылының оңтүстік-шығысында орналасқан бірінші көшеге "Ыбырай Алтынсарин", екінші көшеге "Әлихан Бөкейханов", үшінші көшеге "Әйтеке би", төртінші көшеге "Құрманғазы", бесінші көшеге "Ақан сері", алтыншы көшеге "Тұрар Рысқұлов", жетінші көшеге "Ілияс Жансүгіров", сегізінші көшеге "Абылай хан".</w:t>
      </w:r>
      <w:r>
        <w:br/>
      </w:r>
      <w:r>
        <w:rPr>
          <w:rFonts w:ascii="Times New Roman"/>
          <w:b w:val="false"/>
          <w:i w:val="false"/>
          <w:color w:val="000000"/>
          <w:sz w:val="28"/>
        </w:rPr>
        <w:t>
      </w:t>
      </w:r>
      <w:r>
        <w:rPr>
          <w:rFonts w:ascii="Times New Roman"/>
          <w:b w:val="false"/>
          <w:i w:val="false"/>
          <w:color w:val="000000"/>
          <w:sz w:val="28"/>
        </w:rPr>
        <w:t>7. Алатау ауылдық округінің Байбұлақ ауылының жаңа көшелеріне келесі атаулар берілсін:</w:t>
      </w:r>
      <w:r>
        <w:br/>
      </w:r>
      <w:r>
        <w:rPr>
          <w:rFonts w:ascii="Times New Roman"/>
          <w:b w:val="false"/>
          <w:i w:val="false"/>
          <w:color w:val="000000"/>
          <w:sz w:val="28"/>
        </w:rPr>
        <w:t>
      </w:t>
      </w:r>
      <w:r>
        <w:rPr>
          <w:rFonts w:ascii="Times New Roman"/>
          <w:b w:val="false"/>
          <w:i w:val="false"/>
          <w:color w:val="000000"/>
          <w:sz w:val="28"/>
        </w:rPr>
        <w:t>1) Байбұлақ ауылының солтүстік-батысында орналасқан бірінші көшеге "Айша бибі", екінші көшеге "Ақан сері", үшінші көшеге "Алтынемел", төртінші көшеге "Жастар", бесінші көшеге "Қасым Аманжолов";</w:t>
      </w:r>
      <w:r>
        <w:br/>
      </w:r>
      <w:r>
        <w:rPr>
          <w:rFonts w:ascii="Times New Roman"/>
          <w:b w:val="false"/>
          <w:i w:val="false"/>
          <w:color w:val="000000"/>
          <w:sz w:val="28"/>
        </w:rPr>
        <w:t>
      </w:t>
      </w:r>
      <w:r>
        <w:rPr>
          <w:rFonts w:ascii="Times New Roman"/>
          <w:b w:val="false"/>
          <w:i w:val="false"/>
          <w:color w:val="000000"/>
          <w:sz w:val="28"/>
        </w:rPr>
        <w:t>2) Байбұлақ ауылының оңтүстік-шығысында орналасқан бірінші көшеге "Тәуелсіздік".</w:t>
      </w:r>
      <w:r>
        <w:br/>
      </w:r>
      <w:r>
        <w:rPr>
          <w:rFonts w:ascii="Times New Roman"/>
          <w:b w:val="false"/>
          <w:i w:val="false"/>
          <w:color w:val="000000"/>
          <w:sz w:val="28"/>
        </w:rPr>
        <w:t>
      </w:t>
      </w:r>
      <w:r>
        <w:rPr>
          <w:rFonts w:ascii="Times New Roman"/>
          <w:b w:val="false"/>
          <w:i w:val="false"/>
          <w:color w:val="000000"/>
          <w:sz w:val="28"/>
        </w:rPr>
        <w:t>8. Алатау ауылдық округінің Береке ауылының жаңа көшелеріне келесі атаулар берілсін:</w:t>
      </w:r>
      <w:r>
        <w:br/>
      </w:r>
      <w:r>
        <w:rPr>
          <w:rFonts w:ascii="Times New Roman"/>
          <w:b w:val="false"/>
          <w:i w:val="false"/>
          <w:color w:val="000000"/>
          <w:sz w:val="28"/>
        </w:rPr>
        <w:t>
      </w:t>
      </w:r>
      <w:r>
        <w:rPr>
          <w:rFonts w:ascii="Times New Roman"/>
          <w:b w:val="false"/>
          <w:i w:val="false"/>
          <w:color w:val="000000"/>
          <w:sz w:val="28"/>
        </w:rPr>
        <w:t xml:space="preserve">1) Береке ауылының солтүстік-батысында орналасқан бірінші көшеге "Абылай хан", екінші көшеге "Тәуке хан", үшінші көшеге "Сағынбек Отарбаев". </w:t>
      </w:r>
      <w:r>
        <w:br/>
      </w:r>
      <w:r>
        <w:rPr>
          <w:rFonts w:ascii="Times New Roman"/>
          <w:b w:val="false"/>
          <w:i w:val="false"/>
          <w:color w:val="000000"/>
          <w:sz w:val="28"/>
        </w:rPr>
        <w:t>
      </w:t>
      </w:r>
      <w:r>
        <w:rPr>
          <w:rFonts w:ascii="Times New Roman"/>
          <w:b w:val="false"/>
          <w:i w:val="false"/>
          <w:color w:val="000000"/>
          <w:sz w:val="28"/>
        </w:rPr>
        <w:t>9.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10. Алатау ауылдық округі әкімінің орынбасары Манабаев Асқар Жақыпбекұлына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11.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Алатау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Смагулов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