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5158" w14:textId="22e5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Кеңдала ауылдық округіндегі Кеңдала ауылының "Колхозная"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Кеңдала ауылдық округі әкімінің 2015 жылғы 24 желтоқсандағы № 3 шешімі. Алматы облысы Әділет департаментінде 2015 жылы 30 желтоқсанда № 3658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Кеңдала ауылдық округінің халқының пікірін ескере отырып, облыстық ономастика комиссиясының қорытындысы негізінде Талғар ауданының Кеңдала ауылдық округінің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Кеңдала ауылдық округіндегі Кеңдала ауылының "Колхозная" көшесі "Әубәкір Миерманов"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"Талғар ауданының Кеңдала ауылдық округі әкімінің аппараты" мемлекеттік мекемесінің бас маманы Ауелбаева Жазира Касенкановнаға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 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Б.Кадырсизов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