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7fef" w14:textId="01c7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2014 жылғы 19 желтоқсандағы "Ұйғыр ауданының 2015-2017 жылдарға арналған бюджеті туралы" №42-1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2015 жылғы 09 ақпандағы № 43-1 шешімі. Алматы облысы Әділет департаментінде 2015 жылы 18 ақпанда № 3062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жылдың 4 желтоқсандағы Қазақстан Республикасы Бюджет кодексінің 104-бабы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Ұйғыр аудандық мәслихатының 2014 жылғы 19 желтоқсандағы "Ұйғыр ауданының 2015-2017 жылдарға арналған бюджеті туралы" № 42-1 шешіміне (2014 жылғы 26 желтоқсанда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2972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"Қарадала тынысы – Қарадала нәпәси" газетінің 2015 жылғы 09 қаңтардағы № 2 (105), 2015 жылғы 16 қаңтардағы № 3 (106)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кірістер 5984128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647482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5950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30000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5300696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1613460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724754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2962482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шығындар 5984128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таза бюджеттік кредиттеу 55694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68379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12685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қаржы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тапшылығы (профициті) (–)55694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тапшылығын қаржыландыру (профицитін пайдалану) 55694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"Бюджет, әлеуметтік-экономикалық даму, өнеркәсіп, транспорт, құрылыс, байланыс, экология және табиғат ресурстарын тиімді пайдалану"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 басшысына (келісім бойынша Исмаилов М.М.)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облыстық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К.Қожағұл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5"/>
        <w:gridCol w:w="5365"/>
      </w:tblGrid>
      <w:tr>
        <w:trPr>
          <w:trHeight w:val="30" w:hRule="atLeast"/>
        </w:trPr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2015 жылғы 09 ақпандағы "Ұйғыр аудандық мәслихатының 2014 жылғы 19 желтоқсандағы "Ұйғыр ауданның 2015-2017 жылдарға арналған бюджеті туралы" № 42-1 шешіміне өзгерістер енгізу туралы" №43-1 шешіміне 1 қосымша</w:t>
            </w:r>
          </w:p>
        </w:tc>
      </w:tr>
      <w:tr>
        <w:trPr>
          <w:trHeight w:val="30" w:hRule="atLeast"/>
        </w:trPr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2014 жылғы 19 желтоқсандағы "Ұйғыр ауданның 2015-2017 жылдарға арналған бюджеті туралы" №42-1 шешімімен бекітілген 1 қосымша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83"/>
        <w:gridCol w:w="1183"/>
        <w:gridCol w:w="5340"/>
        <w:gridCol w:w="29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743"/>
        <w:gridCol w:w="1019"/>
        <w:gridCol w:w="1744"/>
        <w:gridCol w:w="2845"/>
        <w:gridCol w:w="3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867"/>
        <w:gridCol w:w="867"/>
        <w:gridCol w:w="867"/>
        <w:gridCol w:w="5326"/>
        <w:gridCol w:w="26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 бағдарламалардың әкiмшiсi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437"/>
        <w:gridCol w:w="839"/>
        <w:gridCol w:w="1437"/>
        <w:gridCol w:w="4109"/>
        <w:gridCol w:w="3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