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ac01" w14:textId="274a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2014 жылғы 19 желтоқсандағы "Ұйғыр ауданының 2015-2017 жылдарға арналған бюджеті туралы" №42-1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26 мамырдағы № 47-1 шешімі. Алматы облысы Әділет департаментінде 2015 жылы 10 маусымда № 3217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1.Ұйғыр аудандық мәслихатының 2014 жылғы 19 желтоқсандағы "Ұйғыр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 нормативтік құқықтық актілерді мемлекеттік тіркеу Тізілімінде № 2972 тіркелген, "Қарадала тынысы – Қарадала нәпәси" газетінің 2015 жылғы 09 қаңтардағы № 2(105), 2015 жылғы 16 қаңтардағы № 3(106) жарияланған), 2015 жылғы 09 ақпандағы Ұйғыр аудандық мәслихатының "2014 жылғы 19 желтоқсандағы "Ұйғыр ауданының 2015-2017 жылдарға арналған аудандық бюджеті туралы" № 42-1 шешіміне өзгерістер енгізу туралы" № 43-1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3062 тіркелген, "Қарадала тынысы – Қарадала нәпәси" газетінің 2015 жылғы 27 ақпандағы № 9 (112), 2015 жылғы 03 наурыздағы № 10,11(113-114)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5336555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702711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20721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4583123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895887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724754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2962482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5416175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55694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68379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12685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(–)135314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135314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Исмаилов М.М.)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облыстық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0"/>
        <w:gridCol w:w="4669"/>
      </w:tblGrid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</w:p>
        </w:tc>
      </w:tr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26 мамырдағы "Ұйғыр аудандық мәслихатының </w:t>
            </w:r>
          </w:p>
        </w:tc>
      </w:tr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19 желтоқсандағы "Ұйғыр ауданның 2015-2017 жылдарға арналған бюджеті туралы" № 42-1 шешіміне өзгерістер енгізу туралы" №47-1 шешіміне 1 қосымша</w:t>
            </w:r>
          </w:p>
        </w:tc>
      </w:tr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 2014 жылғы 19 желтоқсандағы "Ұйғыр ауданның 2015-2017 жылдарға арналған бюджеті туралы" шешімімен бекітілген 1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573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