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3b574" w14:textId="e93b5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"Ұйғыр ауданының жолаушы көлігі және автомобиль жолдары бөлімі" мемлекеттік мекемесінің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ауданы әкімдігінің 2015 жылғы 06 тамыздағы № 08-212 қаулысы. Алматы облысы Әділет департаментінде 2015 жылы 04 қыркүйекте № 3378 болып тіркелді. Күші жойылды - Алматы облысы Ұйғыр ауданы әкімдігінің 2018 жылғы 04 қыркүйектегі № 412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Ұйғыр ауданы әкімдігінің 04.09.2018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мемлекеттік органының үлгі ережесін бекіту туралы" 2012 жылғы 29 қазандағы № 410 Қазақстан Республикасы Президентінің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"Ұйғыр ауданының жолаушы көлігі және автомобиль жолдары бөлімі"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қосымшасына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"Ұйғыр ауданының жолаушы көлігі және автомобиль жолдары бөлімі" мемлекеттік мекемесінің басшысы Валиев Заиндин Алимовичқа осы қаулыны әділет органдарында мемлекеттік тіркелгеннен кейін ресми және мерзімді баспа басылымдарында, сондай-ақ Қазақстан Республикасының Үкіметі айқындалған интернет-ресурста және аудан әкімдігінің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 аппаратының басшысы Исламов Султан Турсуновичке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Бекмұханбетов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ауданы әкімдігінің 2015 жылғы 06 тамыздағы № 08-212 қаулысымен бекітілген қосымша 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"Ұйғыр ауданының жолаушы көлігі және автомобиль жолдары бөлімі" мемлекеттік мекемесі туралы Ереже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"Ұйғыр ауданының жолаушы көлігі және автомобиль жолдары бөлімі" мемлекеттік мекемесі (бұдан әрі - Бөлім) жолаушылар көлігі және автомобиль жолдары саласында басшылықты жүзеге асыратын Қазақстан Республикасының мемлекеттік органы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Бөлім өз қызметін Қазақстан Республикасының Конституциясына және заңдарына, Қазақстан Республикасының Президенті мен Үкіметінің актілеріне, өзге де нормативтік құқықтық актілерге, сондай-ақ осы Ережеге сәйкес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Бөлім мемлекеттік мекеме ұйымдық-құқықтық нысандағы заңды тұлға болып табылады, мемлекеттік тілде өз атауы бар мөрі мен мөртаңбалары, белгіленген үлгідегі бланкілері, сондай-ақ Қазақстан Республикасының заңнамасына сәйкес қазынашылық органдарында шоттары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Бөлім азаматтық-құқықтық қатынастарға өз атынан түседі.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Бөлімге егер заңнамаға сәйкес осыған уәкілеттік берілген болса, мемлекеттің атынан азаматтық-құқықтық қатынастардың тарапы болуға құқығы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Бөлімнің құрылымы мен штат санының лимиті қолданыстағы заңнамаға сәйкес бекітіледі.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Заңды тұлғаның орналасқан жері: индекс 041800, Қазақстан Республикасы, Алматы облысы, Ұйғыр ауданы, Шонжы ауылы, К.Исламов көшесі, № 70.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Мемлекеттік органның толық атауы - "Ұйғыр ауданының жолаушылар көлігі және автомобиль жолдары бөлімі"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Осы Ереже Бөлімнің құрылтай құжаты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Бөлімнің қызметін қаржыландыру жергілікті бюджеттен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Бөлімге кәсіпкерлік субъектілерімен Бөлімнің функциялары болып табылатын міндеттерді орындау тұрғысында шарттық қатынастарға түсуге тыйым салынады.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Егер Бөлімге заңнамалық актілермен кірістер әкелетін қызметті жүзеге асыру құқығы берілсе, онда осындай қызметтен алынған кірістер мемлекеттік бюджеттің кірісіне жіберіледі.</w:t>
      </w:r>
    </w:p>
    <w:bookmarkEnd w:id="3"/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Бөлімнің миссиясы, негізгі міндеттері, функциялары, құқықтары мен міндеттері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Бөлімнің миссиясы: Ұйғыр ауданының аумағында жолаушылар көлігі және автомобиль жолдары саласында мемлекеттiк басқарудың функцияларын іске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 Міндеттері: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өз құзыреті шегінде автомобиль жолдарын мемлекеттік басқаруды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автомобиль жолдарын салуды, пайдалануды және дамытуды ұйымдастыру.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Функциялары: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Қазақстан Республикасының заңнамасына сәйкес аудандық маңызы бар жалпыға ортақ пайдаланылатын автомобиль жолдарын, елдi мекендердiң көшелерiн салу, реконструкциялау, жөндеу және күтiп ұстау жөнiндегi жұмыстарды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аудандық маңызы бар жалпыға ортақ пайдаланылатын автомобиль жолдары желiсiн, елдi мекендердiң көшелерiн басқару;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аудандық маңызы бар, жалпыға ортақ автомобиль жолдарын, Ұйғыр ауданының шегіндегі өзге де елді мекендердегі көшелерді салу, реконструкциялау, жөндеу және күтіп-ұстау жөніндегі жұмыстарды жүргізу кезінде мемлекеттік бақылауды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аудандық маңызы бар жалпы пайдаланымдағы автомобиль жолдарының жолақ бөлігінде сыртқы (көрнекі) жарнама объектілерін орналастыруға рұқсат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жеке және (немесе) заңды тұлғалардың және (немесе) олардың филиалдары мен өкілдіктерінің жарнама қызметі мәселелері бойынша өтініштерін қарау;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өз құзыреті шегінде Қазақстан Республикасының жарнама туралы заңнамасының сақталуын бақылауды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жолаушылар мен багажды тұрақты қалалық (ауылдық), ауданішілік тасымалдауларды ұйымдастыру, олардың маршруттарын бекiту, оларға қызмет көрсету құқығына конкурстар ұйымдастыру және өткiзу, маршруттар бойынша жүру кестелерiн бекiту;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жолаушылар мен багажды тұрақты қалалық (ауылдық), ауданішілік автомобильмен тасымалдау маршруттарының тiзiлiмiн жүргiзу;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Қазақстан Республикасының заңнамасымен көзделген өзге де функцияларды жүзеге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Құқықтары мен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мемлекеттік органдардан және өзге де ұйымдардан өз қызметіне қажетті ақпаратты сұрату және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жедел басқару құқығындағы мүліктерді пайдалануды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Бөлімнің құзыретіне жататын аудан әкімінің, әкімдігінің нормативтік құқықтық актілерінің жобаларын дайындау;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жеке және заңды тұлғалардың өтініштерін уақытылы және сапалы қарау;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Қазақстан Республикасының заңнамасына сәйкес өз құзыреті шегінде басқа да құқықтар мен міндеттерді жүзеге асыру.</w:t>
      </w:r>
    </w:p>
    <w:bookmarkEnd w:id="5"/>
    <w:bookmarkStart w:name="z4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Бөлімнің қызметін ұйымдастыру</w:t>
      </w:r>
    </w:p>
    <w:bookmarkEnd w:id="6"/>
    <w:bookmarkStart w:name="z4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Бөлімнің бірінші басшысын Ұйғыр ауданының әкімі қызметке тағайындайды және қызметтен босатады.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Бөлімнің бірінші басшысының орынбасарлары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Бөлімнің бірінші басшысының өкілеттігі: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Бөлім қызметкерлерінің міндеттері мен өкілеттіктерін өз құзыреті шегінде айқындайды;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Бөлім қызметкерлерін қолданыстағы заңнамаға сәйкес қызметке тағайындайды және босатады;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Бөлім қызметкерлерін заңнамада белгіленген тәртіппен ынталандырады және тәртіптік жазалар қолданады;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өз құзыреті шегінде бұйрықтар шығарады;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мемлекеттік органдар мен басқа да ұйымдарда өз құзыреті шегінде Бөлімнің мүддесін білдіреді;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Бөлімде сыбайлас жемқорлыққа қарсы әрекет етеді, сол үшін жеке жауапкершілік алуды белгілейді;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Қазақстан Республикасының заңнамасына сәйкес басқа да өкілеттіктерді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Бөлімнің бірінші басшысы болмаған кезеңде оның өкілеттіктерін қолданыстағы заңнамаға сәйкес оны алмастыратын тұлға орындайды. </w:t>
      </w:r>
    </w:p>
    <w:bookmarkEnd w:id="7"/>
    <w:bookmarkStart w:name="z6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Бөлімнің мүлкі</w:t>
      </w:r>
    </w:p>
    <w:bookmarkEnd w:id="8"/>
    <w:bookmarkStart w:name="z6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Бөлімнің заңнамада көзделген жағдайларда жедел басқару құқығында оқшауланған мүлкі болу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Бөлімнің мүлкі оған меншік иесі берген мүлік, сондай-ақ өз қызметі нәтижесінде сатып алынған мүлік (ақшалай кірістерді қоса алғанда) және Қазақстан Республикасының заңнамасында тыйым салынбаған өзге де көздер есебінен қалыптастырылады.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Бөлімге бекітілген мүлік коммуналдық меншікке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Егер заңнамада өзгеше көзделмесе, Бөлім,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өзгедей тәсілмен билік етуге құқығы жоқ.</w:t>
      </w:r>
    </w:p>
    <w:bookmarkEnd w:id="9"/>
    <w:bookmarkStart w:name="z6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Бөлімді қайта құру және тарату</w:t>
      </w:r>
    </w:p>
    <w:bookmarkEnd w:id="10"/>
    <w:bookmarkStart w:name="z6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Бөлімді қайта ұйымдастыру мен тарату Қазақстан Республикасының заңнамасына сәйкес жүзеге асырылады.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