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ec90" w14:textId="e06e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2014 жылғы 19 желтоқсандағы "Ұйғыр ауданының 2015-2017 жылдарға арналған бюджеті туралы" №42-1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2015 жылғы 07 қыркүйектегі № 50-1 шешімі. Алматы облысы Әділет департаментінде 2015 жылы 10 қыркүйекте № 3394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жылдың 4 желтоқсандағы Қазақстан Республикасы Бюджет кодексінің 104-бабы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1.Ұйғыр аудандық мәслихатының 2014 жылғы 19 желтоқсандағы "Ұйғыр ауданының 2015-2017 жылдарға арналған бюджеті туралы" №42-1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 нормативтік құқықтық актілерді мемлекеттік тіркеу Тізілімінде № 2972 тіркелген, "Қарадала тынысы – Қарадала нәпәси" газетінің 2015 жылғы 09 қаңтардағы №2(105), 2015 жылғы 16 қаңтардағы №3(106) жарияланған), Ұйғыр аудандық мәслихатының 2015 жылғы 09 ақпандағы "Ұйғыр аудандық мәслихатының 2014 жылғы 19 желтоқсандағы "Ұйғыр ауданының 2015-2017 жылдарға арналған бюджеті туралы" №42-1 шешіміне өзгерістер енгізу туралы" №43-1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18 ақпандағы нормативтік құқықтық актілерді мемлекеттік тіркеу Тізілімінде № 3062 тіркелген, "Қарадала тынысы – Қарадала нәпәси" газетінің 2015 жылғы 27 ақпандағы №9 (112), 2015 жылғы 03 наурыздағы №10,11(113-114) жарияланған), Ұйғыр аудандық мәслихатының 2015 жылғы 26 мамырдағы "Ұйғыр аудандық мәслихатының 2014 жылғы 19 желтоқсандағы "Ұйғыр ауданының 2015-2017 жылдарға арналған бюджеті туралы" №42-1 шешіміне өзгерістер енгізу туралы" №47-1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10 маусымдағы нормативтік құқықтық актілерді мемлекеттік тіркеу Тізілімінде № 3217 тіркелген, "Қарадала тынысы – Қарадала нәпәси" газетінің 2015 жылғы 19 маусымдағы №26 (129), 2015 жылғы 26 маусымдағы №27(130)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5431180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702711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20721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30000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4677748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980630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734636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2962482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5510800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55694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68379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12685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(–)135314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135314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"Бюджет, әлеуметтік-экономикалық даму, өнеркәсіп, транспорт, құрылыс, байланыс, экология және табиғат ресурстарын тиімді пайдалану"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басшысына (келісім бойынша Исмаилов М.М.)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Б.Бахтахунов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Н.Есжан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1"/>
        <w:gridCol w:w="5369"/>
      </w:tblGrid>
      <w:tr>
        <w:trPr>
          <w:trHeight w:val="30" w:hRule="atLeast"/>
        </w:trPr>
        <w:tc>
          <w:tcPr>
            <w:tcW w:w="8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07 қыркүйектегі "Ұйғыр аудандық мәслихатының 2014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"Ұйғыр ауданның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2015-2017 жылдарға арналған бюджеті туралы" № 42-1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№50-1 шешіміне 1 қосымша </w:t>
            </w:r>
          </w:p>
        </w:tc>
      </w:tr>
      <w:tr>
        <w:trPr>
          <w:trHeight w:val="30" w:hRule="atLeast"/>
        </w:trPr>
        <w:tc>
          <w:tcPr>
            <w:tcW w:w="8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2014 жылғы 19 желтоқсандағы "Ұйғыр ауданның 2015-2017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бюджеті туралы" шешімімен бекітілген 1 қосымша 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2015 жылға арналған бюджеті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83"/>
        <w:gridCol w:w="1183"/>
        <w:gridCol w:w="5340"/>
        <w:gridCol w:w="2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743"/>
        <w:gridCol w:w="1019"/>
        <w:gridCol w:w="1744"/>
        <w:gridCol w:w="2845"/>
        <w:gridCol w:w="3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933"/>
        <w:gridCol w:w="933"/>
        <w:gridCol w:w="933"/>
        <w:gridCol w:w="5730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1370"/>
        <w:gridCol w:w="800"/>
        <w:gridCol w:w="1370"/>
        <w:gridCol w:w="3920"/>
        <w:gridCol w:w="40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