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70b0" w14:textId="e587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"Ұйғыр ауданының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2015 жылғы 10 тамыздағы № 08-222 қаулысы. Алматы облысы Әділет департаментінде 2015 жылы 16 қыркүйекте № 3425 болып тіркелді. Күші жойылды - Алматы облысы Ұйғыр ауданы әкімдігінің 2018 жылғы 04 қыркүйектегі № 412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ауданы әкімдігінің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"Ұйғыр ауданының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"Ұйғыр ауданының экономика және бюджеттік жоспарлау бөлімі" мемлекеттік мекемесінің басшысы Исмаилов Мирзалим Муталимовичке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Нурахунов Шухрат Турдахуновичке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Бекмұханбетов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ауданы әкімдігінің 2015 жылғы 10 тамыздағы № 08-222 қаулысымен бекітілген қосымша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"Ұйғыр ауданының экономика және бюджеттік жоспарлау бөлімі" мемлекеттік мекемесі туралы Ереже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"Ұйғыр ауданының экономика және бюджеттік жоспарлау бөлімі" мемлекеттік мекемесі (бұдан әрі – Бөлім) Ұйғыр ауданының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041800, Қазақстан Республикасы, Алматы облысы, Ұйғыр ауданы, Шонжы ауылы, Раджибаев көшесі,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"Ұйғыр ауданының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Бөлімнің миссиясы: Ұйғыр ауданы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Ұйғыр ауданының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ауданның бюджеттік инвестициялық жобаларын, сондай-ақ бюджеттік инвестицияларын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қолданыстағы заңнамаға сәйкес, ауылдық жерлерге тұру және жұмыс істеу үшін келген мамандарға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жиналыстарына, отырыстарына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</w:p>
    <w:bookmarkEnd w:id="5"/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Ұйғыр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құру және тарату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Бөлімді қайта ұйымдастыру мен тарату Қазақстан Республикасының заңнамасына сәйкес жүзеге асырылады.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