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00c1" w14:textId="68a0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03 қыркүйектегі № 09-259 қаулысы. Алматы облысы Әділет департаментінде 2015 жылы 16 қазанда № 3488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"Ұйғыр ауданының жер қатынастары бөлімі" мемлекеттік мекемесі басшысының міндетін атқарушы Миталипов Юлдашжан Мисалимовичке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Нурахунов Шухрат Турдахуновичке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Бекмұханбетов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03 қыркүйектегі № 09-259 қаулысымен бекітілген қосымша</w:t>
            </w:r>
          </w:p>
        </w:tc>
      </w:tr>
    </w:tbl>
    <w:bookmarkStart w:name="z12" w:id="1"/>
    <w:p>
      <w:pPr>
        <w:spacing w:after="0"/>
        <w:ind w:left="0"/>
        <w:jc w:val="left"/>
      </w:pPr>
      <w:r>
        <w:rPr>
          <w:rFonts w:ascii="Times New Roman"/>
          <w:b/>
          <w:i w:val="false"/>
          <w:color w:val="000000"/>
        </w:rPr>
        <w:t xml:space="preserve"> "Ұйғыр ауданының жер қатынастары бөлімі"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"Ұйғыр ауданының жер қатынастары бөлімі" мемлекеттік мекемесі (бұдан әрі– Бөлім) Ұйғыр ауданы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Бөлімнің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041800, Қазақстан Республикасы, Алматы облысы, Ұйғыр ауданы, Шонжы ауылы, Кинтал Исламов көшесі, № 70.</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 "Ұйғыр ауданының жер қатынастары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3"/>
    <w:bookmarkStart w:name="z28" w:id="4"/>
    <w:p>
      <w:pPr>
        <w:spacing w:after="0"/>
        <w:ind w:left="0"/>
        <w:jc w:val="left"/>
      </w:pPr>
      <w:r>
        <w:rPr>
          <w:rFonts w:ascii="Times New Roman"/>
          <w:b/>
          <w:i w:val="false"/>
          <w:color w:val="000000"/>
        </w:rPr>
        <w:t xml:space="preserve"> 2. Мемлекеттік органның миссиясы, негізгі міндеттері, функциялары,</w:t>
      </w:r>
    </w:p>
    <w:bookmarkEnd w:id="4"/>
    <w:bookmarkStart w:name="z29" w:id="5"/>
    <w:p>
      <w:pPr>
        <w:spacing w:after="0"/>
        <w:ind w:left="0"/>
        <w:jc w:val="left"/>
      </w:pPr>
      <w:r>
        <w:rPr>
          <w:rFonts w:ascii="Times New Roman"/>
          <w:b/>
          <w:i w:val="false"/>
          <w:color w:val="000000"/>
        </w:rPr>
        <w:t xml:space="preserve"> құқықтары мен міндеттері</w:t>
      </w:r>
    </w:p>
    <w:bookmarkEnd w:id="5"/>
    <w:bookmarkStart w:name="z30" w:id="6"/>
    <w:p>
      <w:pPr>
        <w:spacing w:after="0"/>
        <w:ind w:left="0"/>
        <w:jc w:val="both"/>
      </w:pPr>
      <w:r>
        <w:rPr>
          <w:rFonts w:ascii="Times New Roman"/>
          <w:b w:val="false"/>
          <w:i w:val="false"/>
          <w:color w:val="000000"/>
          <w:sz w:val="28"/>
        </w:rPr>
        <w:t>
      14. Бөлімнің миссиясы: жер қатынастарын реттеу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жер учаскесіне меншік құқығы мен жер пайдалану құқығы туындауының, өзгертілуі мен тоқтатылуының негіздерін, шарттары мен шектерін, жер учаскелерінің меншік иелері мен жер пайдаланушылардың құқықтары мен міндеттерін жүзеге асыру тәртібін белгілеу;</w:t>
      </w:r>
      <w:r>
        <w:br/>
      </w:r>
      <w:r>
        <w:rPr>
          <w:rFonts w:ascii="Times New Roman"/>
          <w:b w:val="false"/>
          <w:i w:val="false"/>
          <w:color w:val="000000"/>
          <w:sz w:val="28"/>
        </w:rPr>
        <w:t xml:space="preserve">
      </w:t>
      </w:r>
      <w:r>
        <w:rPr>
          <w:rFonts w:ascii="Times New Roman"/>
          <w:b w:val="false"/>
          <w:i w:val="false"/>
          <w:color w:val="000000"/>
          <w:sz w:val="28"/>
        </w:rPr>
        <w:t>2) жерді ұтымды пайдалану мен қорғауды, топырақ құнарлығын ұдайы қалпына келтіріп отыруды, табиғи ортаны сақтау мен жақсартуды қамтамасыз ету мақсатында жер қатынастарын реттеу;</w:t>
      </w:r>
      <w:r>
        <w:br/>
      </w:r>
      <w:r>
        <w:rPr>
          <w:rFonts w:ascii="Times New Roman"/>
          <w:b w:val="false"/>
          <w:i w:val="false"/>
          <w:color w:val="000000"/>
          <w:sz w:val="28"/>
        </w:rPr>
        <w:t xml:space="preserve">
      </w:t>
      </w:r>
      <w:r>
        <w:rPr>
          <w:rFonts w:ascii="Times New Roman"/>
          <w:b w:val="false"/>
          <w:i w:val="false"/>
          <w:color w:val="000000"/>
          <w:sz w:val="28"/>
        </w:rPr>
        <w:t>3) шаруашылық жүргізудің барлық нысандарын тең құқықпен дамыту үшін жағдайлар жасау;</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 мен мемлекеттің жерге құқықтарын қорғау;</w:t>
      </w:r>
      <w:r>
        <w:br/>
      </w:r>
      <w:r>
        <w:rPr>
          <w:rFonts w:ascii="Times New Roman"/>
          <w:b w:val="false"/>
          <w:i w:val="false"/>
          <w:color w:val="000000"/>
          <w:sz w:val="28"/>
        </w:rPr>
        <w:t xml:space="preserve">
      </w:t>
      </w:r>
      <w:r>
        <w:rPr>
          <w:rFonts w:ascii="Times New Roman"/>
          <w:b w:val="false"/>
          <w:i w:val="false"/>
          <w:color w:val="000000"/>
          <w:sz w:val="28"/>
        </w:rPr>
        <w:t>5) жылжымайтын мүлік рыногын жасау және дамыту;</w:t>
      </w:r>
      <w:r>
        <w:br/>
      </w:r>
      <w:r>
        <w:rPr>
          <w:rFonts w:ascii="Times New Roman"/>
          <w:b w:val="false"/>
          <w:i w:val="false"/>
          <w:color w:val="000000"/>
          <w:sz w:val="28"/>
        </w:rPr>
        <w:t xml:space="preserve">
      </w:t>
      </w:r>
      <w:r>
        <w:rPr>
          <w:rFonts w:ascii="Times New Roman"/>
          <w:b w:val="false"/>
          <w:i w:val="false"/>
          <w:color w:val="000000"/>
          <w:sz w:val="28"/>
        </w:rPr>
        <w:t xml:space="preserve">6) жер қатынастары саласында заңдылықты нығайту. </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Ұйғыр ауданы әкімдігінің жер учаскелерін беру және олардың нысаналы мақсатын өзгерту жөніндегі ұсыныстары мен қаулылардың жобаларын дайындау;</w:t>
      </w:r>
      <w:r>
        <w:br/>
      </w:r>
      <w:r>
        <w:rPr>
          <w:rFonts w:ascii="Times New Roman"/>
          <w:b w:val="false"/>
          <w:i w:val="false"/>
          <w:color w:val="000000"/>
          <w:sz w:val="28"/>
        </w:rPr>
        <w:t xml:space="preserve">
      </w:t>
      </w:r>
      <w:r>
        <w:rPr>
          <w:rFonts w:ascii="Times New Roman"/>
          <w:b w:val="false"/>
          <w:i w:val="false"/>
          <w:color w:val="000000"/>
          <w:sz w:val="28"/>
        </w:rPr>
        <w:t>2) Ұйғыр ауданы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xml:space="preserve">
      </w:t>
      </w:r>
      <w:r>
        <w:rPr>
          <w:rFonts w:ascii="Times New Roman"/>
          <w:b w:val="false"/>
          <w:i w:val="false"/>
          <w:color w:val="000000"/>
          <w:sz w:val="28"/>
        </w:rPr>
        <w:t>3) жерді резервке қалдыру жөніндегі ұсыныстарды дайындау;</w:t>
      </w:r>
      <w:r>
        <w:br/>
      </w:r>
      <w:r>
        <w:rPr>
          <w:rFonts w:ascii="Times New Roman"/>
          <w:b w:val="false"/>
          <w:i w:val="false"/>
          <w:color w:val="000000"/>
          <w:sz w:val="28"/>
        </w:rPr>
        <w:t xml:space="preserve">
      </w:t>
      </w:r>
      <w:r>
        <w:rPr>
          <w:rFonts w:ascii="Times New Roman"/>
          <w:b w:val="false"/>
          <w:i w:val="false"/>
          <w:color w:val="000000"/>
          <w:sz w:val="28"/>
        </w:rPr>
        <w:t>4)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xml:space="preserve">
      </w:t>
      </w:r>
      <w:r>
        <w:rPr>
          <w:rFonts w:ascii="Times New Roman"/>
          <w:b w:val="false"/>
          <w:i w:val="false"/>
          <w:color w:val="000000"/>
          <w:sz w:val="28"/>
        </w:rPr>
        <w:t>5) ауыл шаруашылығы алқаптарын бір түрден екіншісіне ауыстыру жөніндегі ұсыныстарды дайындау;</w:t>
      </w:r>
      <w:r>
        <w:br/>
      </w:r>
      <w:r>
        <w:rPr>
          <w:rFonts w:ascii="Times New Roman"/>
          <w:b w:val="false"/>
          <w:i w:val="false"/>
          <w:color w:val="000000"/>
          <w:sz w:val="28"/>
        </w:rPr>
        <w:t xml:space="preserve">
      </w:t>
      </w:r>
      <w:r>
        <w:rPr>
          <w:rFonts w:ascii="Times New Roman"/>
          <w:b w:val="false"/>
          <w:i w:val="false"/>
          <w:color w:val="000000"/>
          <w:sz w:val="28"/>
        </w:rPr>
        <w:t>6) аудан бойынша жер сауда-саттығын (конкурстар, аукциондар)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7) Ұйғыр ауданының жер балансын жасау;</w:t>
      </w:r>
      <w:r>
        <w:br/>
      </w:r>
      <w:r>
        <w:rPr>
          <w:rFonts w:ascii="Times New Roman"/>
          <w:b w:val="false"/>
          <w:i w:val="false"/>
          <w:color w:val="000000"/>
          <w:sz w:val="28"/>
        </w:rPr>
        <w:t xml:space="preserve">
      </w:t>
      </w:r>
      <w:r>
        <w:rPr>
          <w:rFonts w:ascii="Times New Roman"/>
          <w:b w:val="false"/>
          <w:i w:val="false"/>
          <w:color w:val="000000"/>
          <w:sz w:val="28"/>
        </w:rPr>
        <w:t>8) ауыл шаруашылығы мақсатындағы жер учаскелерінің паспорттарын беру;</w:t>
      </w:r>
      <w:r>
        <w:br/>
      </w:r>
      <w:r>
        <w:rPr>
          <w:rFonts w:ascii="Times New Roman"/>
          <w:b w:val="false"/>
          <w:i w:val="false"/>
          <w:color w:val="000000"/>
          <w:sz w:val="28"/>
        </w:rPr>
        <w:t xml:space="preserve">
      </w:t>
      </w:r>
      <w:r>
        <w:rPr>
          <w:rFonts w:ascii="Times New Roman"/>
          <w:b w:val="false"/>
          <w:i w:val="false"/>
          <w:color w:val="000000"/>
          <w:sz w:val="28"/>
        </w:rPr>
        <w:t xml:space="preserve">9) жер учаскесін сатып алу-сату шарттары мен жалдау және жерді </w:t>
      </w:r>
      <w:r>
        <w:br/>
      </w:r>
      <w:r>
        <w:rPr>
          <w:rFonts w:ascii="Times New Roman"/>
          <w:b w:val="false"/>
          <w:i w:val="false"/>
          <w:color w:val="000000"/>
          <w:sz w:val="28"/>
        </w:rPr>
        <w:t xml:space="preserve">
      </w:t>
      </w:r>
      <w:r>
        <w:rPr>
          <w:rFonts w:ascii="Times New Roman"/>
          <w:b w:val="false"/>
          <w:i w:val="false"/>
          <w:color w:val="000000"/>
          <w:sz w:val="28"/>
        </w:rPr>
        <w:t>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10) иесі жоқ жер учаскелерін анықтау және оларды есепке алу жөніндегі жұмысты ұйымдастыру;</w:t>
      </w:r>
      <w:r>
        <w:br/>
      </w:r>
      <w:r>
        <w:rPr>
          <w:rFonts w:ascii="Times New Roman"/>
          <w:b w:val="false"/>
          <w:i w:val="false"/>
          <w:color w:val="000000"/>
          <w:sz w:val="28"/>
        </w:rPr>
        <w:t xml:space="preserve">
      </w:t>
      </w:r>
      <w:r>
        <w:rPr>
          <w:rFonts w:ascii="Times New Roman"/>
          <w:b w:val="false"/>
          <w:i w:val="false"/>
          <w:color w:val="000000"/>
          <w:sz w:val="28"/>
        </w:rPr>
        <w:t>11) мемлекеттік мұқтажы үшін жер учаскелерін мәжбүрлеп иеліктен шығару жөнінде ұсыныстар дайындау;</w:t>
      </w:r>
      <w:r>
        <w:br/>
      </w:r>
      <w:r>
        <w:rPr>
          <w:rFonts w:ascii="Times New Roman"/>
          <w:b w:val="false"/>
          <w:i w:val="false"/>
          <w:color w:val="000000"/>
          <w:sz w:val="28"/>
        </w:rPr>
        <w:t xml:space="preserve">
      </w:t>
      </w:r>
      <w:r>
        <w:rPr>
          <w:rFonts w:ascii="Times New Roman"/>
          <w:b w:val="false"/>
          <w:i w:val="false"/>
          <w:color w:val="000000"/>
          <w:sz w:val="28"/>
        </w:rPr>
        <w:t>12) жер учаскелерінің бөлінетіндігі мен бөлінбейтіндігін айқындау;</w:t>
      </w:r>
      <w:r>
        <w:br/>
      </w:r>
      <w:r>
        <w:rPr>
          <w:rFonts w:ascii="Times New Roman"/>
          <w:b w:val="false"/>
          <w:i w:val="false"/>
          <w:color w:val="000000"/>
          <w:sz w:val="28"/>
        </w:rPr>
        <w:t xml:space="preserve">
      </w:t>
      </w:r>
      <w:r>
        <w:rPr>
          <w:rFonts w:ascii="Times New Roman"/>
          <w:b w:val="false"/>
          <w:i w:val="false"/>
          <w:color w:val="000000"/>
          <w:sz w:val="28"/>
        </w:rPr>
        <w:t>13)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xml:space="preserve">
      </w:t>
      </w:r>
      <w:r>
        <w:rPr>
          <w:rFonts w:ascii="Times New Roman"/>
          <w:b w:val="false"/>
          <w:i w:val="false"/>
          <w:color w:val="000000"/>
          <w:sz w:val="28"/>
        </w:rPr>
        <w:t>14)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xml:space="preserve">
      </w:t>
      </w:r>
      <w:r>
        <w:rPr>
          <w:rFonts w:ascii="Times New Roman"/>
          <w:b w:val="false"/>
          <w:i w:val="false"/>
          <w:color w:val="000000"/>
          <w:sz w:val="28"/>
        </w:rPr>
        <w:t>15)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xml:space="preserve">
      </w:t>
      </w:r>
      <w:r>
        <w:rPr>
          <w:rFonts w:ascii="Times New Roman"/>
          <w:b w:val="false"/>
          <w:i w:val="false"/>
          <w:color w:val="000000"/>
          <w:sz w:val="28"/>
        </w:rPr>
        <w:t>16)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xml:space="preserve">
      </w:t>
      </w:r>
      <w:r>
        <w:rPr>
          <w:rFonts w:ascii="Times New Roman"/>
          <w:b w:val="false"/>
          <w:i w:val="false"/>
          <w:color w:val="000000"/>
          <w:sz w:val="28"/>
        </w:rPr>
        <w:t>17)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xml:space="preserve">
      </w:t>
      </w:r>
      <w:r>
        <w:rPr>
          <w:rFonts w:ascii="Times New Roman"/>
          <w:b w:val="false"/>
          <w:i w:val="false"/>
          <w:color w:val="000000"/>
          <w:sz w:val="28"/>
        </w:rPr>
        <w:t>18)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xml:space="preserve">
      </w:t>
      </w:r>
      <w:r>
        <w:rPr>
          <w:rFonts w:ascii="Times New Roman"/>
          <w:b w:val="false"/>
          <w:i w:val="false"/>
          <w:color w:val="000000"/>
          <w:sz w:val="28"/>
        </w:rPr>
        <w:t>2)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xml:space="preserve">
      </w:t>
      </w:r>
      <w:r>
        <w:rPr>
          <w:rFonts w:ascii="Times New Roman"/>
          <w:b w:val="false"/>
          <w:i w:val="false"/>
          <w:color w:val="000000"/>
          <w:sz w:val="28"/>
        </w:rPr>
        <w:t>3) оперативті басқару құқығымен қарасты мүліктерді пайдалануды жүзеге асыру;</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p>
    <w:bookmarkEnd w:id="6"/>
    <w:bookmarkStart w:name="z64"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65" w:id="8"/>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 Ұйғыр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Бөлімнің қызметкерлерінің міндеттері мен өкілеттіктерін өз құзыреті шегінде айқындайды;</w:t>
      </w:r>
      <w:r>
        <w:br/>
      </w:r>
      <w:r>
        <w:rPr>
          <w:rFonts w:ascii="Times New Roman"/>
          <w:b w:val="false"/>
          <w:i w:val="false"/>
          <w:color w:val="000000"/>
          <w:sz w:val="28"/>
        </w:rPr>
        <w:t xml:space="preserve">
      </w:t>
      </w:r>
      <w:r>
        <w:rPr>
          <w:rFonts w:ascii="Times New Roman"/>
          <w:b w:val="false"/>
          <w:i w:val="false"/>
          <w:color w:val="000000"/>
          <w:sz w:val="28"/>
        </w:rPr>
        <w:t>2)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Бөлімнің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8"/>
    <w:bookmarkStart w:name="z77" w:id="9"/>
    <w:p>
      <w:pPr>
        <w:spacing w:after="0"/>
        <w:ind w:left="0"/>
        <w:jc w:val="left"/>
      </w:pPr>
      <w:r>
        <w:rPr>
          <w:rFonts w:ascii="Times New Roman"/>
          <w:b/>
          <w:i w:val="false"/>
          <w:color w:val="000000"/>
        </w:rPr>
        <w:t xml:space="preserve"> 4. Мемлекеттік органның мүлкі</w:t>
      </w:r>
    </w:p>
    <w:bookmarkEnd w:id="9"/>
    <w:bookmarkStart w:name="z78" w:id="10"/>
    <w:p>
      <w:pPr>
        <w:spacing w:after="0"/>
        <w:ind w:left="0"/>
        <w:jc w:val="both"/>
      </w:pPr>
      <w:r>
        <w:rPr>
          <w:rFonts w:ascii="Times New Roman"/>
          <w:b w:val="false"/>
          <w:i w:val="false"/>
          <w:color w:val="000000"/>
          <w:sz w:val="28"/>
        </w:rPr>
        <w:t>
      22. Бөлімде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82"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83" w:id="12"/>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