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2df6" w14:textId="d952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2014 жылғы 19 желтоқсандағы "Ұйғыр ауданының 2015-2017 жылдарға арналған бюджеті туралы" № 42-1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2015 жылғы 09 желтоқсандағы № 53-1 шешімі. Алматы облысы Әділет департаментінде 2015 жылы 11 желтоқсанда № 3607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аудандық мәслихатының 2014 жылғы 19 желтоқсандағы "Ұйғыр ауданының 2015-2017 жылдарға арналған бюджеті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желтоқсанда № 2972 тіркелген, "Қарадала тынысы – Қарадала нәпәси" газетінің 2015 жылғы 09 қаңтардағы № 2(105), 2015 жылғы 16 қаңтардағы № 3(106) жарияланған), Ұйғыр аудандық мәслихатының 2015 жылғы 09 ақпандағы "Ұйғыр аудандық мәслихатының 2014 жылғы 19 желтоқсандағы "Ұйғыр ауданының 2015-2017 жылдарға арналған бюджеті туралы" № 42-1 шешіміне өзгерістер енгізу туралы" № 43-1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3062 тіркелген, "Қарадала тынысы – Қарадала нәпәси" газетінің 2015 жылғы 27 ақпандағы № 9 (112), 2015 жылғы 03 наурыздағы № 10,11 (113-114) жарияланған), Ұйғыр аудандық мәслихатының 2015 жылғы 26 мамырдағы "Ұйғыр аудандық мәслихатының 2014 жылғы 19 желтоқсандағы "Ұйғыр ауданының 2015-2017 жылдарға арналған аудандық бюджеті туралы" № 42-1 шешіміне өзгерістер енгізу туралы" № 47-1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маусымдағы нормативтік құқықтық актілерді мемлекеттік тіркеу Тізілімінде № 3217 тіркелген, "Қарадала тынысы – Қарадала нәпәси" газетінің 2015 жылғы 19 маусымдағы № 26 (129), 2015 жылғы 26 маусымдағы № 27 (130) жарияланған), Ұйғыр аудандық мәслихатының 2015 жылғы 07 қыркүйектегі "Ұйғыр аудандық мәслихатының 2014 жылғы 19 желтоқсандағы "Ұйғыр ауданының 2015-2017 жылдарға арналған бюджеті туралы" № 42-1 шешіміне өзгерістер енгізу туралы" № 50-1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қыркүйкетегі нормативтік құқықтық актілерді мемлекеттік тіркеу Тізілімінде № 3394 тіркелген, "Қарадала тынысы – Қарадала нәпәси" газетінің 2015 жылғы 24 қыркүйектегі №39 (142), 2015 жылғы 01 қазандағы № 40-41 (143-144) жарияланған), Ұйғыр аудандық мәслихатының 2015 жылғы 04 қарашадағы "Ұйғыр аудандық мәслихатының 2014 жылғы 19 желтоқсандағы "Ұйғыр ауданының 2015-2017 жылдарға арналған бюджеті туралы" № 42-1 шешіміне өзгерістер мен толықтырулар енгізу туралы" № 52-1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қарашадағы нормативтік құқықтық актілерді мемлекеттік тіркеу Тізілімінде № 3560 тіркелген, "Қарадала тынысы – Қарадала нәпәси" газетінің 2015 жылғы 27 қарашадағы № 49 (152),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5440591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840242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13725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38390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4548234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916412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722340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2909482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5520211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55694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68379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12685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(–)139334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139334 мың теңге.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"Ұйғыр аудандық экономика және бюджеттік жоспарлау бөлімі" мемлекеттік мекемесінің басшысына (келісім бойынша Исмаилов М.М.)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67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09 желтоқсандағы "Ұйғыр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2014 жылғы 19 желтоқсандағы "Ұйғыр ауданының 2015-2017 жылдарға арналған бюджеті туралы" № 42-1 шешіміне өзгерістер енгізу туралы" №53-1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2014 жылғы 19 желтоқсандағы "Ұйғыр ауданының 2015-2017 жылдарға арналған бюджеті туралы" шешімімен бекітілген 1 қосымша 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